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E5F1" w14:textId="5A572084" w:rsidR="00E3286D" w:rsidRDefault="00C96552" w:rsidP="002C73A4">
      <w:pPr>
        <w:pStyle w:val="Titre1"/>
        <w:spacing w:after="120" w:line="240" w:lineRule="auto"/>
        <w:rPr>
          <w:rFonts w:ascii="Arial" w:hAnsi="Arial" w:cs="Arial"/>
        </w:rPr>
      </w:pPr>
      <w:r>
        <w:rPr>
          <w:rFonts w:ascii="Arial" w:hAnsi="Arial" w:cs="Arial"/>
        </w:rPr>
        <w:t>QUESTIONNAIRE CANTONAL ANNUEL</w:t>
      </w:r>
    </w:p>
    <w:p w14:paraId="2A198744" w14:textId="35D0EADD" w:rsidR="002741EE" w:rsidRPr="002741EE" w:rsidRDefault="002741EE" w:rsidP="002741EE">
      <w:pPr>
        <w:ind w:right="-144"/>
        <w:rPr>
          <w:rFonts w:ascii="Arial" w:hAnsi="Arial" w:cs="Arial"/>
        </w:rPr>
      </w:pPr>
      <w:r>
        <w:rPr>
          <w:rFonts w:ascii="Arial" w:hAnsi="Arial" w:cs="Arial"/>
        </w:rPr>
        <w:t xml:space="preserve">Ce questionnaire est à compléter et à envoyer par </w:t>
      </w:r>
      <w:r w:rsidRPr="002741EE">
        <w:rPr>
          <w:rFonts w:ascii="Arial" w:hAnsi="Arial" w:cs="Arial"/>
          <w:b/>
          <w:bCs/>
        </w:rPr>
        <w:t>e-mail</w:t>
      </w:r>
      <w:r>
        <w:rPr>
          <w:rFonts w:ascii="Arial" w:hAnsi="Arial" w:cs="Arial"/>
        </w:rPr>
        <w:t xml:space="preserve">, daté et signé, jusqu’au </w:t>
      </w:r>
      <w:r w:rsidR="00763A2E">
        <w:rPr>
          <w:rFonts w:ascii="Arial" w:hAnsi="Arial" w:cs="Arial"/>
          <w:b/>
          <w:bCs/>
          <w:sz w:val="24"/>
          <w:szCs w:val="24"/>
        </w:rPr>
        <w:t>31.03</w:t>
      </w:r>
      <w:r w:rsidRPr="002741EE">
        <w:rPr>
          <w:rFonts w:ascii="Arial" w:hAnsi="Arial" w:cs="Arial"/>
          <w:b/>
          <w:bCs/>
          <w:sz w:val="24"/>
          <w:szCs w:val="24"/>
        </w:rPr>
        <w:t>.202</w:t>
      </w:r>
      <w:r w:rsidR="00583D87">
        <w:rPr>
          <w:rFonts w:ascii="Arial" w:hAnsi="Arial" w:cs="Arial"/>
          <w:b/>
          <w:bCs/>
          <w:sz w:val="24"/>
          <w:szCs w:val="24"/>
        </w:rPr>
        <w:t>6</w:t>
      </w:r>
      <w:r w:rsidRPr="002741EE">
        <w:rPr>
          <w:rFonts w:ascii="Arial" w:hAnsi="Arial" w:cs="Arial"/>
          <w:sz w:val="24"/>
          <w:szCs w:val="24"/>
        </w:rPr>
        <w:t xml:space="preserve"> </w:t>
      </w:r>
      <w:r>
        <w:rPr>
          <w:rFonts w:ascii="Arial" w:hAnsi="Arial" w:cs="Arial"/>
        </w:rPr>
        <w:t xml:space="preserve">à l’adresse </w:t>
      </w:r>
      <w:hyperlink r:id="rId11" w:history="1">
        <w:r w:rsidRPr="00546571">
          <w:rPr>
            <w:rStyle w:val="Lienhypertexte"/>
            <w:rFonts w:ascii="Arial" w:hAnsi="Arial" w:cs="Arial"/>
          </w:rPr>
          <w:t>scalfa@ne.ch</w:t>
        </w:r>
      </w:hyperlink>
      <w:r>
        <w:rPr>
          <w:rFonts w:ascii="Arial" w:hAnsi="Arial" w:cs="Arial"/>
        </w:rPr>
        <w:t>.</w:t>
      </w:r>
    </w:p>
    <w:p w14:paraId="2E0367C2" w14:textId="5C28557D" w:rsidR="00FD35A6" w:rsidRPr="00BC2E94" w:rsidRDefault="0004515F" w:rsidP="002C73A4">
      <w:pPr>
        <w:pStyle w:val="Titre1"/>
        <w:spacing w:before="0" w:line="240" w:lineRule="auto"/>
        <w:rPr>
          <w:rFonts w:ascii="Arial" w:hAnsi="Arial" w:cs="Arial"/>
        </w:rPr>
      </w:pPr>
      <w:r w:rsidRPr="00BC2E94">
        <w:rPr>
          <w:rFonts w:ascii="Arial" w:hAnsi="Arial" w:cs="Arial"/>
        </w:rPr>
        <w:t xml:space="preserve">Informations </w:t>
      </w:r>
      <w:r w:rsidR="00C96552">
        <w:rPr>
          <w:rFonts w:ascii="Arial" w:hAnsi="Arial" w:cs="Arial"/>
        </w:rPr>
        <w:t>concernant</w:t>
      </w:r>
      <w:r w:rsidRPr="00BC2E94">
        <w:rPr>
          <w:rFonts w:ascii="Arial" w:hAnsi="Arial" w:cs="Arial"/>
        </w:rPr>
        <w:t xml:space="preserve"> la caisse d’allocations familiales</w:t>
      </w:r>
      <w:r w:rsidR="00BC2E94" w:rsidRPr="00BC2E94">
        <w:rPr>
          <w:rFonts w:ascii="Arial" w:hAnsi="Arial" w:cs="Arial"/>
        </w:rPr>
        <w:t xml:space="preserve"> (CAF)</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2403"/>
        <w:gridCol w:w="2219"/>
        <w:gridCol w:w="226"/>
        <w:gridCol w:w="4212"/>
      </w:tblGrid>
      <w:tr w:rsidR="00BC2E94" w:rsidRPr="002C73A4" w14:paraId="0D035EBF" w14:textId="77777777" w:rsidTr="006E4747">
        <w:trPr>
          <w:trHeight w:val="510"/>
        </w:trPr>
        <w:tc>
          <w:tcPr>
            <w:tcW w:w="2403" w:type="dxa"/>
            <w:vAlign w:val="center"/>
          </w:tcPr>
          <w:p w14:paraId="53B0573D" w14:textId="7B4BA0C3" w:rsidR="00BC2E94" w:rsidRPr="002C73A4" w:rsidRDefault="00BC2E94" w:rsidP="006E4747">
            <w:pPr>
              <w:pStyle w:val="tiquettes"/>
              <w:spacing w:line="240" w:lineRule="auto"/>
              <w:rPr>
                <w:rFonts w:ascii="Arial" w:hAnsi="Arial" w:cs="Arial"/>
                <w:sz w:val="22"/>
              </w:rPr>
            </w:pPr>
            <w:r w:rsidRPr="002C73A4">
              <w:rPr>
                <w:rFonts w:ascii="Arial" w:hAnsi="Arial" w:cs="Arial"/>
                <w:sz w:val="22"/>
              </w:rPr>
              <w:t>Nom de la CAF</w:t>
            </w:r>
          </w:p>
        </w:tc>
        <w:tc>
          <w:tcPr>
            <w:tcW w:w="6657" w:type="dxa"/>
            <w:gridSpan w:val="3"/>
            <w:shd w:val="clear" w:color="auto" w:fill="FFFFFF" w:themeFill="background1"/>
          </w:tcPr>
          <w:p w14:paraId="7964043C" w14:textId="195CE477" w:rsidR="00BC2E94" w:rsidRPr="00CA7856" w:rsidRDefault="006E4747" w:rsidP="006E4747">
            <w:pPr>
              <w:spacing w:after="0" w:line="240" w:lineRule="auto"/>
              <w:rPr>
                <w:rFonts w:ascii="Arial" w:hAnsi="Arial" w:cs="Arial"/>
                <w:sz w:val="20"/>
                <w:szCs w:val="20"/>
              </w:rPr>
            </w:pPr>
            <w:r w:rsidRPr="00CA7856">
              <w:rPr>
                <w:rFonts w:ascii="Arial" w:hAnsi="Arial" w:cs="Arial"/>
                <w:sz w:val="20"/>
                <w:szCs w:val="20"/>
              </w:rPr>
              <w:fldChar w:fldCharType="begin">
                <w:ffData>
                  <w:name w:val=""/>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BC2E94" w:rsidRPr="002C73A4" w14:paraId="10830B5E" w14:textId="77777777" w:rsidTr="006E4747">
        <w:trPr>
          <w:trHeight w:val="510"/>
        </w:trPr>
        <w:tc>
          <w:tcPr>
            <w:tcW w:w="2403" w:type="dxa"/>
            <w:vAlign w:val="center"/>
          </w:tcPr>
          <w:p w14:paraId="67073240" w14:textId="3AD09C90" w:rsidR="00BC2E94" w:rsidRPr="002C73A4" w:rsidRDefault="00BC2E94" w:rsidP="006E4747">
            <w:pPr>
              <w:pStyle w:val="tiquettes"/>
              <w:spacing w:line="240" w:lineRule="auto"/>
              <w:rPr>
                <w:rFonts w:ascii="Arial" w:hAnsi="Arial" w:cs="Arial"/>
                <w:sz w:val="22"/>
              </w:rPr>
            </w:pPr>
            <w:r w:rsidRPr="002C73A4">
              <w:rPr>
                <w:rFonts w:ascii="Arial" w:hAnsi="Arial" w:cs="Arial"/>
                <w:sz w:val="22"/>
              </w:rPr>
              <w:t>N° OFAS</w:t>
            </w:r>
          </w:p>
        </w:tc>
        <w:tc>
          <w:tcPr>
            <w:tcW w:w="2445" w:type="dxa"/>
            <w:gridSpan w:val="2"/>
            <w:shd w:val="clear" w:color="auto" w:fill="FFFFFF" w:themeFill="background1"/>
            <w:vAlign w:val="center"/>
          </w:tcPr>
          <w:p w14:paraId="1A1FBEAF" w14:textId="536B4068" w:rsidR="00BC2E94" w:rsidRPr="00CA7856" w:rsidRDefault="00CA7856" w:rsidP="006E4747">
            <w:pPr>
              <w:spacing w:after="0" w:line="240" w:lineRule="auto"/>
              <w:rPr>
                <w:rFonts w:ascii="Arial" w:hAnsi="Arial" w:cs="Arial"/>
                <w:sz w:val="20"/>
                <w:szCs w:val="20"/>
              </w:rPr>
            </w:pPr>
            <w:r>
              <w:rPr>
                <w:rFonts w:ascii="Arial" w:hAnsi="Arial" w:cs="Arial"/>
                <w:sz w:val="20"/>
                <w:szCs w:val="20"/>
              </w:rPr>
              <w:fldChar w:fldCharType="begin">
                <w:ffData>
                  <w:name w:val="Texte2"/>
                  <w:enabled/>
                  <w:calcOnExit w:val="0"/>
                  <w:textInput/>
                </w:ffData>
              </w:fldChar>
            </w:r>
            <w:bookmarkStart w:id="0" w:name="Texte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Pr>
                <w:rFonts w:ascii="Arial" w:hAnsi="Arial" w:cs="Arial"/>
                <w:sz w:val="20"/>
                <w:szCs w:val="20"/>
              </w:rPr>
              <w:fldChar w:fldCharType="end"/>
            </w:r>
            <w:bookmarkEnd w:id="0"/>
          </w:p>
        </w:tc>
        <w:tc>
          <w:tcPr>
            <w:tcW w:w="4212" w:type="dxa"/>
          </w:tcPr>
          <w:p w14:paraId="73F4C6FF" w14:textId="77777777" w:rsidR="00BC2E94" w:rsidRPr="002C73A4" w:rsidRDefault="00BC2E94" w:rsidP="006E4747">
            <w:pPr>
              <w:spacing w:after="0" w:line="240" w:lineRule="auto"/>
              <w:rPr>
                <w:rFonts w:ascii="Arial" w:hAnsi="Arial" w:cs="Arial"/>
              </w:rPr>
            </w:pPr>
          </w:p>
        </w:tc>
      </w:tr>
      <w:tr w:rsidR="00BC2E94" w:rsidRPr="002C73A4" w14:paraId="75C4EF39" w14:textId="77777777" w:rsidTr="006E4747">
        <w:trPr>
          <w:trHeight w:val="510"/>
        </w:trPr>
        <w:tc>
          <w:tcPr>
            <w:tcW w:w="2403" w:type="dxa"/>
            <w:vAlign w:val="center"/>
          </w:tcPr>
          <w:p w14:paraId="0E57C9D4" w14:textId="1C13D9B6" w:rsidR="00BC2E94" w:rsidRPr="002C73A4" w:rsidRDefault="00BC2E94" w:rsidP="006E4747">
            <w:pPr>
              <w:pStyle w:val="tiquettes"/>
              <w:spacing w:line="240" w:lineRule="auto"/>
              <w:rPr>
                <w:rFonts w:ascii="Arial" w:hAnsi="Arial" w:cs="Arial"/>
                <w:sz w:val="22"/>
              </w:rPr>
            </w:pPr>
            <w:r w:rsidRPr="002C73A4">
              <w:rPr>
                <w:rFonts w:ascii="Arial" w:hAnsi="Arial" w:cs="Arial"/>
                <w:sz w:val="22"/>
              </w:rPr>
              <w:t>Nom de la caisse de compensation AVS</w:t>
            </w:r>
            <w:r w:rsidR="00DB76AD" w:rsidRPr="002C73A4">
              <w:rPr>
                <w:rFonts w:ascii="Arial" w:hAnsi="Arial" w:cs="Arial"/>
                <w:sz w:val="22"/>
              </w:rPr>
              <w:t xml:space="preserve"> </w:t>
            </w:r>
            <w:r w:rsidR="00763A2E">
              <w:rPr>
                <w:rFonts w:ascii="Arial" w:hAnsi="Arial" w:cs="Arial"/>
                <w:sz w:val="22"/>
              </w:rPr>
              <w:t>à laquelle est liée la CAF (si applicable)</w:t>
            </w:r>
          </w:p>
        </w:tc>
        <w:tc>
          <w:tcPr>
            <w:tcW w:w="6657" w:type="dxa"/>
            <w:gridSpan w:val="3"/>
            <w:shd w:val="clear" w:color="auto" w:fill="FFFFFF" w:themeFill="background1"/>
          </w:tcPr>
          <w:p w14:paraId="434629F8" w14:textId="1792BEDA" w:rsidR="00BC2E94" w:rsidRPr="00CA7856" w:rsidRDefault="00CA7856" w:rsidP="006E4747">
            <w:pPr>
              <w:spacing w:after="0" w:line="240" w:lineRule="auto"/>
              <w:rPr>
                <w:rFonts w:ascii="Arial" w:hAnsi="Arial" w:cs="Arial"/>
                <w:sz w:val="20"/>
                <w:szCs w:val="20"/>
              </w:rPr>
            </w:pPr>
            <w:r w:rsidRPr="00CA7856">
              <w:rPr>
                <w:rFonts w:ascii="Arial" w:hAnsi="Arial" w:cs="Arial"/>
                <w:sz w:val="20"/>
                <w:szCs w:val="20"/>
              </w:rPr>
              <w:fldChar w:fldCharType="begin">
                <w:ffData>
                  <w:name w:val="Texte3"/>
                  <w:enabled/>
                  <w:calcOnExit w:val="0"/>
                  <w:textInput/>
                </w:ffData>
              </w:fldChar>
            </w:r>
            <w:bookmarkStart w:id="1" w:name="Texte3"/>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bookmarkEnd w:id="1"/>
          </w:p>
        </w:tc>
      </w:tr>
      <w:tr w:rsidR="00DB76AD" w:rsidRPr="002C73A4" w14:paraId="494FB2D0" w14:textId="77777777" w:rsidTr="006E4747">
        <w:trPr>
          <w:trHeight w:val="510"/>
        </w:trPr>
        <w:tc>
          <w:tcPr>
            <w:tcW w:w="9060" w:type="dxa"/>
            <w:gridSpan w:val="4"/>
            <w:vAlign w:val="center"/>
          </w:tcPr>
          <w:p w14:paraId="0682219A" w14:textId="28D94126" w:rsidR="00DB76AD" w:rsidRPr="002C73A4" w:rsidRDefault="00DB76AD" w:rsidP="006E4747">
            <w:pPr>
              <w:spacing w:after="0" w:line="240" w:lineRule="auto"/>
              <w:rPr>
                <w:rFonts w:ascii="Arial" w:hAnsi="Arial" w:cs="Arial"/>
                <w:b/>
                <w:bCs/>
              </w:rPr>
            </w:pPr>
            <w:r w:rsidRPr="002C73A4">
              <w:rPr>
                <w:rFonts w:ascii="Arial" w:hAnsi="Arial" w:cs="Arial"/>
                <w:b/>
                <w:bCs/>
              </w:rPr>
              <w:t>Personne responsable de la CAF</w:t>
            </w:r>
          </w:p>
        </w:tc>
      </w:tr>
      <w:tr w:rsidR="000A75C2" w:rsidRPr="002C73A4" w14:paraId="14E00897" w14:textId="77777777" w:rsidTr="006E4747">
        <w:trPr>
          <w:trHeight w:val="510"/>
        </w:trPr>
        <w:tc>
          <w:tcPr>
            <w:tcW w:w="2403" w:type="dxa"/>
            <w:vAlign w:val="center"/>
          </w:tcPr>
          <w:p w14:paraId="20F09F8D" w14:textId="52941A32" w:rsidR="000A75C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r>
            <w:r w:rsidR="000A75C2" w:rsidRPr="002C73A4">
              <w:rPr>
                <w:rFonts w:ascii="Arial" w:hAnsi="Arial" w:cs="Arial"/>
                <w:sz w:val="22"/>
              </w:rPr>
              <w:t>Nom et Prénom</w:t>
            </w:r>
          </w:p>
        </w:tc>
        <w:tc>
          <w:tcPr>
            <w:tcW w:w="6657" w:type="dxa"/>
            <w:gridSpan w:val="3"/>
            <w:shd w:val="clear" w:color="auto" w:fill="FFFFFF" w:themeFill="background1"/>
          </w:tcPr>
          <w:p w14:paraId="38119077" w14:textId="520D00E7" w:rsidR="000A75C2" w:rsidRPr="002C73A4" w:rsidRDefault="00CA7856" w:rsidP="006268F6">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C96552" w:rsidRPr="002C73A4" w14:paraId="3D481B1E" w14:textId="77777777" w:rsidTr="006E4747">
        <w:trPr>
          <w:trHeight w:val="510"/>
        </w:trPr>
        <w:tc>
          <w:tcPr>
            <w:tcW w:w="2403" w:type="dxa"/>
            <w:vAlign w:val="center"/>
          </w:tcPr>
          <w:p w14:paraId="0B0661BC" w14:textId="16BDDA44" w:rsidR="00C9655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t>Téléphone</w:t>
            </w:r>
          </w:p>
        </w:tc>
        <w:tc>
          <w:tcPr>
            <w:tcW w:w="6657" w:type="dxa"/>
            <w:gridSpan w:val="3"/>
            <w:shd w:val="clear" w:color="auto" w:fill="FFFFFF" w:themeFill="background1"/>
            <w:vAlign w:val="center"/>
          </w:tcPr>
          <w:p w14:paraId="096686A5" w14:textId="0FFBB479" w:rsidR="00C96552" w:rsidRPr="002C73A4" w:rsidRDefault="00CA7856" w:rsidP="006E4747">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C96552" w:rsidRPr="002C73A4" w14:paraId="3E02D16D" w14:textId="77777777" w:rsidTr="006E4747">
        <w:trPr>
          <w:trHeight w:val="510"/>
        </w:trPr>
        <w:tc>
          <w:tcPr>
            <w:tcW w:w="2403" w:type="dxa"/>
            <w:vAlign w:val="center"/>
          </w:tcPr>
          <w:p w14:paraId="71D3963E" w14:textId="2A386E64" w:rsidR="00C9655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t>E-mail</w:t>
            </w:r>
          </w:p>
        </w:tc>
        <w:tc>
          <w:tcPr>
            <w:tcW w:w="6657" w:type="dxa"/>
            <w:gridSpan w:val="3"/>
            <w:shd w:val="clear" w:color="auto" w:fill="FFFFFF" w:themeFill="background1"/>
            <w:vAlign w:val="center"/>
          </w:tcPr>
          <w:p w14:paraId="5D37BAB6" w14:textId="388C854E" w:rsidR="00C96552" w:rsidRPr="002C73A4" w:rsidRDefault="00CA7856" w:rsidP="006E4747">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0A75C2" w:rsidRPr="002C73A4" w14:paraId="2D56D412" w14:textId="77777777" w:rsidTr="006E4747">
        <w:trPr>
          <w:trHeight w:val="510"/>
        </w:trPr>
        <w:tc>
          <w:tcPr>
            <w:tcW w:w="9060" w:type="dxa"/>
            <w:gridSpan w:val="4"/>
            <w:vAlign w:val="center"/>
          </w:tcPr>
          <w:p w14:paraId="3032F111" w14:textId="2513B8D0" w:rsidR="000A75C2" w:rsidRPr="002C73A4" w:rsidRDefault="000A75C2" w:rsidP="006E4747">
            <w:pPr>
              <w:spacing w:after="0" w:line="240" w:lineRule="auto"/>
              <w:rPr>
                <w:rFonts w:ascii="Arial" w:hAnsi="Arial" w:cs="Arial"/>
                <w:b/>
                <w:bCs/>
              </w:rPr>
            </w:pPr>
            <w:r w:rsidRPr="002C73A4">
              <w:rPr>
                <w:rFonts w:ascii="Arial" w:hAnsi="Arial" w:cs="Arial"/>
                <w:b/>
                <w:bCs/>
              </w:rPr>
              <w:t>Personne chargée de remplir le questionnaire cantonal et la statistique fédérale</w:t>
            </w:r>
          </w:p>
        </w:tc>
      </w:tr>
      <w:tr w:rsidR="000A75C2" w:rsidRPr="002C73A4" w14:paraId="50E9B6EF" w14:textId="77777777" w:rsidTr="006E4747">
        <w:trPr>
          <w:trHeight w:val="510"/>
        </w:trPr>
        <w:tc>
          <w:tcPr>
            <w:tcW w:w="2403" w:type="dxa"/>
            <w:vAlign w:val="center"/>
          </w:tcPr>
          <w:p w14:paraId="77128789" w14:textId="77E4F7FC" w:rsidR="000A75C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r>
            <w:r w:rsidR="000A75C2" w:rsidRPr="002C73A4">
              <w:rPr>
                <w:rFonts w:ascii="Arial" w:hAnsi="Arial" w:cs="Arial"/>
                <w:sz w:val="22"/>
              </w:rPr>
              <w:t>Nom et Prénom</w:t>
            </w:r>
          </w:p>
        </w:tc>
        <w:tc>
          <w:tcPr>
            <w:tcW w:w="6657" w:type="dxa"/>
            <w:gridSpan w:val="3"/>
            <w:shd w:val="clear" w:color="auto" w:fill="FFFFFF" w:themeFill="background1"/>
          </w:tcPr>
          <w:p w14:paraId="1CE67A2C" w14:textId="73338ABB" w:rsidR="000A75C2" w:rsidRPr="002C73A4" w:rsidRDefault="00CA7856" w:rsidP="006268F6">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C96552" w:rsidRPr="002C73A4" w14:paraId="73758922" w14:textId="77777777" w:rsidTr="006E4747">
        <w:trPr>
          <w:trHeight w:val="510"/>
        </w:trPr>
        <w:tc>
          <w:tcPr>
            <w:tcW w:w="2403" w:type="dxa"/>
            <w:vAlign w:val="center"/>
          </w:tcPr>
          <w:p w14:paraId="15658297" w14:textId="77777777" w:rsidR="00C9655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t>Téléphone</w:t>
            </w:r>
          </w:p>
        </w:tc>
        <w:tc>
          <w:tcPr>
            <w:tcW w:w="6657" w:type="dxa"/>
            <w:gridSpan w:val="3"/>
            <w:shd w:val="clear" w:color="auto" w:fill="FFFFFF" w:themeFill="background1"/>
            <w:vAlign w:val="center"/>
          </w:tcPr>
          <w:p w14:paraId="724F9E37" w14:textId="022BDDF3" w:rsidR="00C96552" w:rsidRPr="002C73A4" w:rsidRDefault="00CA7856" w:rsidP="006E4747">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C96552" w:rsidRPr="002C73A4" w14:paraId="3C6DC30C" w14:textId="77777777" w:rsidTr="006E4747">
        <w:trPr>
          <w:trHeight w:val="510"/>
        </w:trPr>
        <w:tc>
          <w:tcPr>
            <w:tcW w:w="2403" w:type="dxa"/>
            <w:vAlign w:val="center"/>
          </w:tcPr>
          <w:p w14:paraId="7F1ABF94" w14:textId="77777777" w:rsidR="00C96552" w:rsidRPr="002C73A4" w:rsidRDefault="00C96552" w:rsidP="006E4747">
            <w:pPr>
              <w:pStyle w:val="tiquettes"/>
              <w:spacing w:line="240" w:lineRule="auto"/>
              <w:ind w:left="306" w:hanging="306"/>
              <w:rPr>
                <w:rFonts w:ascii="Arial" w:hAnsi="Arial" w:cs="Arial"/>
                <w:sz w:val="22"/>
              </w:rPr>
            </w:pPr>
            <w:r w:rsidRPr="002C73A4">
              <w:rPr>
                <w:rFonts w:ascii="Arial" w:hAnsi="Arial" w:cs="Arial"/>
                <w:sz w:val="22"/>
              </w:rPr>
              <w:tab/>
              <w:t>E-mail</w:t>
            </w:r>
          </w:p>
        </w:tc>
        <w:tc>
          <w:tcPr>
            <w:tcW w:w="6657" w:type="dxa"/>
            <w:gridSpan w:val="3"/>
            <w:shd w:val="clear" w:color="auto" w:fill="FFFFFF" w:themeFill="background1"/>
            <w:vAlign w:val="center"/>
          </w:tcPr>
          <w:p w14:paraId="40349610" w14:textId="42588FB9" w:rsidR="00C96552" w:rsidRPr="002C73A4" w:rsidRDefault="00CA7856" w:rsidP="006E4747">
            <w:pPr>
              <w:spacing w:after="0" w:line="240" w:lineRule="auto"/>
              <w:rPr>
                <w:rFonts w:ascii="Arial" w:hAnsi="Arial" w:cs="Arial"/>
              </w:rPr>
            </w:pPr>
            <w:r w:rsidRPr="00CA7856">
              <w:rPr>
                <w:rFonts w:ascii="Arial" w:hAnsi="Arial" w:cs="Arial"/>
                <w:sz w:val="20"/>
                <w:szCs w:val="20"/>
              </w:rPr>
              <w:fldChar w:fldCharType="begin">
                <w:ffData>
                  <w:name w:val="Texte1"/>
                  <w:enabled/>
                  <w:calcOnExit w:val="0"/>
                  <w:textInput/>
                </w:ffData>
              </w:fldChar>
            </w:r>
            <w:r w:rsidRPr="00CA7856">
              <w:rPr>
                <w:rFonts w:ascii="Arial" w:hAnsi="Arial" w:cs="Arial"/>
                <w:sz w:val="20"/>
                <w:szCs w:val="20"/>
              </w:rPr>
              <w:instrText xml:space="preserve"> FORMTEXT </w:instrText>
            </w:r>
            <w:r w:rsidRPr="00CA7856">
              <w:rPr>
                <w:rFonts w:ascii="Arial" w:hAnsi="Arial" w:cs="Arial"/>
                <w:sz w:val="20"/>
                <w:szCs w:val="20"/>
              </w:rPr>
            </w:r>
            <w:r w:rsidRPr="00CA785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Pr="00CA7856">
              <w:rPr>
                <w:rFonts w:ascii="Arial" w:hAnsi="Arial" w:cs="Arial"/>
                <w:sz w:val="20"/>
                <w:szCs w:val="20"/>
              </w:rPr>
              <w:fldChar w:fldCharType="end"/>
            </w:r>
          </w:p>
        </w:tc>
      </w:tr>
      <w:tr w:rsidR="002C73A4" w:rsidRPr="002C73A4" w14:paraId="0290B4A3" w14:textId="77777777" w:rsidTr="006E4747">
        <w:trPr>
          <w:trHeight w:val="510"/>
        </w:trPr>
        <w:tc>
          <w:tcPr>
            <w:tcW w:w="9060" w:type="dxa"/>
            <w:gridSpan w:val="4"/>
            <w:vAlign w:val="center"/>
          </w:tcPr>
          <w:p w14:paraId="0549FD8D" w14:textId="47A58135" w:rsidR="002C73A4" w:rsidRPr="002C73A4" w:rsidRDefault="002C73A4" w:rsidP="006E4747">
            <w:pPr>
              <w:spacing w:after="0" w:line="240" w:lineRule="auto"/>
              <w:rPr>
                <w:rFonts w:ascii="Arial" w:hAnsi="Arial" w:cs="Arial"/>
                <w:b/>
                <w:bCs/>
              </w:rPr>
            </w:pPr>
            <w:r w:rsidRPr="002C73A4">
              <w:rPr>
                <w:rFonts w:ascii="Arial" w:hAnsi="Arial" w:cs="Arial"/>
                <w:b/>
                <w:bCs/>
              </w:rPr>
              <w:t>Statuts et règlement de la CAF</w:t>
            </w:r>
          </w:p>
        </w:tc>
      </w:tr>
      <w:tr w:rsidR="002C73A4" w:rsidRPr="002C73A4" w14:paraId="0D571326" w14:textId="77777777" w:rsidTr="006E4747">
        <w:trPr>
          <w:trHeight w:val="510"/>
        </w:trPr>
        <w:tc>
          <w:tcPr>
            <w:tcW w:w="4622" w:type="dxa"/>
            <w:gridSpan w:val="2"/>
            <w:vAlign w:val="center"/>
          </w:tcPr>
          <w:p w14:paraId="38094876" w14:textId="77777777" w:rsidR="002C73A4" w:rsidRPr="002C73A4" w:rsidRDefault="002C73A4" w:rsidP="006E4747">
            <w:pPr>
              <w:spacing w:after="0" w:line="240" w:lineRule="auto"/>
              <w:ind w:left="306" w:hanging="306"/>
              <w:rPr>
                <w:rFonts w:ascii="Arial" w:hAnsi="Arial" w:cs="Arial"/>
              </w:rPr>
            </w:pPr>
            <w:r w:rsidRPr="002C73A4">
              <w:rPr>
                <w:rFonts w:ascii="Arial" w:hAnsi="Arial" w:cs="Arial"/>
              </w:rPr>
              <w:tab/>
              <w:t xml:space="preserve">Date de dernière modification des </w:t>
            </w:r>
            <w:r w:rsidRPr="005A2A0C">
              <w:rPr>
                <w:rFonts w:ascii="Arial" w:hAnsi="Arial" w:cs="Arial"/>
                <w:b/>
                <w:bCs/>
              </w:rPr>
              <w:t>statuts</w:t>
            </w:r>
          </w:p>
        </w:tc>
        <w:sdt>
          <w:sdtPr>
            <w:rPr>
              <w:rFonts w:ascii="Arial" w:hAnsi="Arial" w:cs="Arial"/>
              <w:sz w:val="20"/>
              <w:szCs w:val="20"/>
            </w:rPr>
            <w:id w:val="-338388650"/>
            <w:placeholder>
              <w:docPart w:val="D521331E80F747C7BD7FDE4A99567277"/>
            </w:placeholder>
            <w:showingPlcHdr/>
            <w:date w:fullDate="2022-12-22T00:00:00Z">
              <w:dateFormat w:val="dd.MM.yyyy"/>
              <w:lid w:val="fr-CH"/>
              <w:storeMappedDataAs w:val="dateTime"/>
              <w:calendar w:val="gregorian"/>
            </w:date>
          </w:sdtPr>
          <w:sdtContent>
            <w:tc>
              <w:tcPr>
                <w:tcW w:w="4438" w:type="dxa"/>
                <w:gridSpan w:val="2"/>
                <w:shd w:val="clear" w:color="auto" w:fill="FFFFFF" w:themeFill="background1"/>
                <w:vAlign w:val="center"/>
              </w:tcPr>
              <w:p w14:paraId="572DA671" w14:textId="2A5179AB" w:rsidR="002C73A4" w:rsidRPr="00795530" w:rsidRDefault="00594AA4" w:rsidP="006E4747">
                <w:pPr>
                  <w:spacing w:after="0" w:line="240" w:lineRule="auto"/>
                  <w:rPr>
                    <w:rFonts w:ascii="Arial" w:hAnsi="Arial" w:cs="Arial"/>
                    <w:sz w:val="20"/>
                    <w:szCs w:val="20"/>
                  </w:rPr>
                </w:pPr>
                <w:r w:rsidRPr="00546571">
                  <w:rPr>
                    <w:rStyle w:val="Textedelespacerserv"/>
                  </w:rPr>
                  <w:t>Cliquez ou appuyez ici pour entrer une date.</w:t>
                </w:r>
              </w:p>
            </w:tc>
          </w:sdtContent>
        </w:sdt>
      </w:tr>
      <w:tr w:rsidR="002C73A4" w:rsidRPr="002C73A4" w14:paraId="040EC1CB" w14:textId="77777777" w:rsidTr="006E4747">
        <w:trPr>
          <w:trHeight w:val="510"/>
        </w:trPr>
        <w:tc>
          <w:tcPr>
            <w:tcW w:w="4622" w:type="dxa"/>
            <w:gridSpan w:val="2"/>
            <w:vAlign w:val="center"/>
          </w:tcPr>
          <w:p w14:paraId="128E3895" w14:textId="195FF19F" w:rsidR="002C73A4" w:rsidRPr="002C73A4" w:rsidRDefault="002C73A4" w:rsidP="006E4747">
            <w:pPr>
              <w:spacing w:after="0" w:line="240" w:lineRule="auto"/>
              <w:ind w:left="306" w:hanging="306"/>
              <w:rPr>
                <w:rFonts w:ascii="Arial" w:hAnsi="Arial" w:cs="Arial"/>
              </w:rPr>
            </w:pPr>
            <w:r w:rsidRPr="002C73A4">
              <w:rPr>
                <w:rFonts w:ascii="Arial" w:hAnsi="Arial" w:cs="Arial"/>
              </w:rPr>
              <w:tab/>
              <w:t xml:space="preserve">Date de dernière modification du </w:t>
            </w:r>
            <w:r w:rsidRPr="005A2A0C">
              <w:rPr>
                <w:rFonts w:ascii="Arial" w:hAnsi="Arial" w:cs="Arial"/>
                <w:b/>
                <w:bCs/>
              </w:rPr>
              <w:t>règlement</w:t>
            </w:r>
            <w:r w:rsidR="005A2A0C">
              <w:rPr>
                <w:rFonts w:ascii="Arial" w:hAnsi="Arial" w:cs="Arial"/>
                <w:b/>
                <w:bCs/>
              </w:rPr>
              <w:t xml:space="preserve"> de caisse</w:t>
            </w:r>
          </w:p>
        </w:tc>
        <w:sdt>
          <w:sdtPr>
            <w:rPr>
              <w:rFonts w:ascii="Arial" w:hAnsi="Arial" w:cs="Arial"/>
              <w:sz w:val="20"/>
              <w:szCs w:val="20"/>
            </w:rPr>
            <w:id w:val="484673421"/>
            <w:placeholder>
              <w:docPart w:val="DA49F910BBE040A9BE54A7705F541977"/>
            </w:placeholder>
            <w:showingPlcHdr/>
            <w:date w:fullDate="2026-01-07T00:00:00Z">
              <w:dateFormat w:val="dd.MM.yyyy"/>
              <w:lid w:val="fr-CH"/>
              <w:storeMappedDataAs w:val="dateTime"/>
              <w:calendar w:val="gregorian"/>
            </w:date>
          </w:sdtPr>
          <w:sdtContent>
            <w:tc>
              <w:tcPr>
                <w:tcW w:w="4438" w:type="dxa"/>
                <w:gridSpan w:val="2"/>
                <w:shd w:val="clear" w:color="auto" w:fill="FFFFFF" w:themeFill="background1"/>
                <w:vAlign w:val="center"/>
              </w:tcPr>
              <w:p w14:paraId="751D673F" w14:textId="29578BC2" w:rsidR="002C73A4" w:rsidRPr="002C73A4" w:rsidRDefault="00594AA4" w:rsidP="006E4747">
                <w:pPr>
                  <w:spacing w:after="0" w:line="240" w:lineRule="auto"/>
                  <w:rPr>
                    <w:rFonts w:ascii="Arial" w:hAnsi="Arial" w:cs="Arial"/>
                  </w:rPr>
                </w:pPr>
                <w:r w:rsidRPr="00546571">
                  <w:rPr>
                    <w:rStyle w:val="Textedelespacerserv"/>
                  </w:rPr>
                  <w:t>Cliquez ou appuyez ici pour entrer une date.</w:t>
                </w:r>
              </w:p>
            </w:tc>
          </w:sdtContent>
        </w:sdt>
      </w:tr>
    </w:tbl>
    <w:p w14:paraId="1F0EEA8C" w14:textId="77777777" w:rsidR="00C96552" w:rsidRDefault="00C96552">
      <w:pPr>
        <w:rPr>
          <w:rFonts w:ascii="Arial" w:hAnsi="Arial" w:cs="Arial"/>
        </w:rPr>
      </w:pPr>
      <w:r>
        <w:rPr>
          <w:rFonts w:ascii="Arial" w:hAnsi="Arial" w:cs="Arial"/>
        </w:rPr>
        <w:br w:type="page"/>
      </w:r>
    </w:p>
    <w:p w14:paraId="7F7F446B" w14:textId="745DF67D" w:rsidR="001B41F0" w:rsidRPr="00BC2E94" w:rsidRDefault="001B41F0" w:rsidP="002C73A4">
      <w:pPr>
        <w:pStyle w:val="Titre1"/>
        <w:spacing w:after="120" w:line="240" w:lineRule="auto"/>
        <w:rPr>
          <w:rFonts w:ascii="Arial" w:hAnsi="Arial" w:cs="Arial"/>
        </w:rPr>
      </w:pPr>
      <w:r>
        <w:rPr>
          <w:rFonts w:ascii="Arial" w:hAnsi="Arial" w:cs="Arial"/>
        </w:rPr>
        <w:lastRenderedPageBreak/>
        <w:t>Statistiques complémentaires</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622"/>
        <w:gridCol w:w="4438"/>
      </w:tblGrid>
      <w:tr w:rsidR="00C96552" w:rsidRPr="00BC2E94" w14:paraId="0CB471F2" w14:textId="77777777" w:rsidTr="006E4747">
        <w:trPr>
          <w:trHeight w:val="567"/>
        </w:trPr>
        <w:tc>
          <w:tcPr>
            <w:tcW w:w="4622" w:type="dxa"/>
            <w:vAlign w:val="center"/>
          </w:tcPr>
          <w:p w14:paraId="1DB7DF4E" w14:textId="7EA255C8" w:rsidR="00C96552" w:rsidRPr="00BC2E94" w:rsidRDefault="00C96552" w:rsidP="006E4747">
            <w:pPr>
              <w:spacing w:after="0" w:line="240" w:lineRule="auto"/>
              <w:rPr>
                <w:rFonts w:ascii="Arial" w:hAnsi="Arial" w:cs="Arial"/>
              </w:rPr>
            </w:pPr>
            <w:r>
              <w:rPr>
                <w:rFonts w:ascii="Arial" w:hAnsi="Arial" w:cs="Arial"/>
              </w:rPr>
              <w:t xml:space="preserve">Montant de la réserve de fluctuation (pour </w:t>
            </w:r>
            <w:r w:rsidRPr="00D21B1C">
              <w:rPr>
                <w:rFonts w:ascii="Arial" w:hAnsi="Arial" w:cs="Arial"/>
                <w:b/>
                <w:bCs/>
              </w:rPr>
              <w:t>toute la Suisse</w:t>
            </w:r>
            <w:r>
              <w:rPr>
                <w:rFonts w:ascii="Arial" w:hAnsi="Arial" w:cs="Arial"/>
              </w:rPr>
              <w:t xml:space="preserve">) au </w:t>
            </w:r>
            <w:r>
              <w:rPr>
                <w:rFonts w:ascii="Arial" w:hAnsi="Arial" w:cs="Arial"/>
                <w:b/>
                <w:bCs/>
              </w:rPr>
              <w:t>31.12.202</w:t>
            </w:r>
            <w:r w:rsidR="00583D87">
              <w:rPr>
                <w:rFonts w:ascii="Arial" w:hAnsi="Arial" w:cs="Arial"/>
                <w:b/>
                <w:bCs/>
              </w:rPr>
              <w:t>5</w:t>
            </w:r>
          </w:p>
        </w:tc>
        <w:tc>
          <w:tcPr>
            <w:tcW w:w="4438" w:type="dxa"/>
            <w:shd w:val="clear" w:color="auto" w:fill="FFFFFF" w:themeFill="background1"/>
            <w:vAlign w:val="center"/>
          </w:tcPr>
          <w:p w14:paraId="31FE8802" w14:textId="6F1A0B4A" w:rsidR="00C96552" w:rsidRPr="00BC2E94" w:rsidRDefault="00C96552" w:rsidP="00C20126">
            <w:pPr>
              <w:tabs>
                <w:tab w:val="left" w:pos="789"/>
              </w:tabs>
              <w:spacing w:after="0" w:line="240" w:lineRule="auto"/>
              <w:rPr>
                <w:rFonts w:ascii="Arial" w:hAnsi="Arial" w:cs="Arial"/>
              </w:rPr>
            </w:pPr>
            <w:r>
              <w:rPr>
                <w:rFonts w:ascii="Arial" w:hAnsi="Arial" w:cs="Arial"/>
              </w:rPr>
              <w:t>CHF</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01A731E9" w14:textId="77777777" w:rsidTr="006E4747">
        <w:trPr>
          <w:trHeight w:val="567"/>
        </w:trPr>
        <w:tc>
          <w:tcPr>
            <w:tcW w:w="4622" w:type="dxa"/>
            <w:vAlign w:val="center"/>
          </w:tcPr>
          <w:p w14:paraId="4B1C820E" w14:textId="0B9EC0F2" w:rsidR="008E045F" w:rsidRPr="00BC2E94" w:rsidRDefault="00C96552" w:rsidP="006E4747">
            <w:pPr>
              <w:spacing w:after="0" w:line="240" w:lineRule="auto"/>
              <w:rPr>
                <w:rFonts w:ascii="Arial" w:hAnsi="Arial" w:cs="Arial"/>
              </w:rPr>
            </w:pPr>
            <w:r>
              <w:rPr>
                <w:rFonts w:ascii="Arial" w:hAnsi="Arial" w:cs="Arial"/>
              </w:rPr>
              <w:t>Taux de la réserve d</w:t>
            </w:r>
            <w:r w:rsidR="008E045F">
              <w:rPr>
                <w:rFonts w:ascii="Arial" w:hAnsi="Arial" w:cs="Arial"/>
              </w:rPr>
              <w:t xml:space="preserve">e fluctuation </w:t>
            </w:r>
            <w:r>
              <w:rPr>
                <w:rFonts w:ascii="Arial" w:hAnsi="Arial" w:cs="Arial"/>
              </w:rPr>
              <w:t>(</w:t>
            </w:r>
            <w:r w:rsidR="008E045F">
              <w:rPr>
                <w:rFonts w:ascii="Arial" w:hAnsi="Arial" w:cs="Arial"/>
              </w:rPr>
              <w:t xml:space="preserve">pour </w:t>
            </w:r>
            <w:r w:rsidR="008E045F" w:rsidRPr="00D21B1C">
              <w:rPr>
                <w:rFonts w:ascii="Arial" w:hAnsi="Arial" w:cs="Arial"/>
                <w:b/>
                <w:bCs/>
              </w:rPr>
              <w:t>toute la Suisse</w:t>
            </w:r>
            <w:r>
              <w:rPr>
                <w:rFonts w:ascii="Arial" w:hAnsi="Arial" w:cs="Arial"/>
              </w:rPr>
              <w:t>)</w:t>
            </w:r>
            <w:r w:rsidR="008E045F">
              <w:rPr>
                <w:rFonts w:ascii="Arial" w:hAnsi="Arial" w:cs="Arial"/>
              </w:rPr>
              <w:t xml:space="preserve"> au </w:t>
            </w:r>
            <w:r w:rsidR="008E045F">
              <w:rPr>
                <w:rFonts w:ascii="Arial" w:hAnsi="Arial" w:cs="Arial"/>
                <w:b/>
                <w:bCs/>
              </w:rPr>
              <w:t>31.12.202</w:t>
            </w:r>
            <w:r w:rsidR="00583D87">
              <w:rPr>
                <w:rFonts w:ascii="Arial" w:hAnsi="Arial" w:cs="Arial"/>
                <w:b/>
                <w:bCs/>
              </w:rPr>
              <w:t>5</w:t>
            </w:r>
          </w:p>
        </w:tc>
        <w:tc>
          <w:tcPr>
            <w:tcW w:w="4438" w:type="dxa"/>
            <w:shd w:val="clear" w:color="auto" w:fill="FFFFFF" w:themeFill="background1"/>
            <w:vAlign w:val="center"/>
          </w:tcPr>
          <w:p w14:paraId="53FBE5AE" w14:textId="2D62430E" w:rsidR="008E045F" w:rsidRPr="00BC2E94" w:rsidRDefault="00C96552" w:rsidP="00C20126">
            <w:pPr>
              <w:tabs>
                <w:tab w:val="left" w:pos="789"/>
              </w:tabs>
              <w:spacing w:after="0" w:line="240" w:lineRule="auto"/>
              <w:rPr>
                <w:rFonts w:ascii="Arial" w:hAnsi="Arial" w:cs="Arial"/>
              </w:rPr>
            </w:pPr>
            <w:r>
              <w:rPr>
                <w:rFonts w:ascii="Arial" w:hAnsi="Arial" w:cs="Arial"/>
              </w:rPr>
              <w:t>%</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76BD723E" w14:textId="77777777" w:rsidTr="006E4747">
        <w:trPr>
          <w:trHeight w:val="510"/>
        </w:trPr>
        <w:tc>
          <w:tcPr>
            <w:tcW w:w="9060" w:type="dxa"/>
            <w:gridSpan w:val="2"/>
            <w:vAlign w:val="center"/>
          </w:tcPr>
          <w:p w14:paraId="798ECF8E" w14:textId="54F9DD3B" w:rsidR="008E045F" w:rsidRPr="00DB76AD" w:rsidRDefault="008E045F" w:rsidP="00C20126">
            <w:pPr>
              <w:tabs>
                <w:tab w:val="left" w:pos="789"/>
              </w:tabs>
              <w:spacing w:after="0" w:line="240" w:lineRule="auto"/>
              <w:rPr>
                <w:rFonts w:ascii="Arial" w:hAnsi="Arial" w:cs="Arial"/>
                <w:b/>
                <w:bCs/>
              </w:rPr>
            </w:pPr>
            <w:r>
              <w:rPr>
                <w:rFonts w:ascii="Arial" w:hAnsi="Arial" w:cs="Arial"/>
                <w:b/>
                <w:bCs/>
              </w:rPr>
              <w:t xml:space="preserve">Montant </w:t>
            </w:r>
            <w:r w:rsidR="00763A2E">
              <w:rPr>
                <w:rFonts w:ascii="Arial" w:hAnsi="Arial" w:cs="Arial"/>
                <w:b/>
                <w:bCs/>
              </w:rPr>
              <w:t xml:space="preserve">total </w:t>
            </w:r>
            <w:r>
              <w:rPr>
                <w:rFonts w:ascii="Arial" w:hAnsi="Arial" w:cs="Arial"/>
                <w:b/>
                <w:bCs/>
              </w:rPr>
              <w:t>des revenus soumis à cotisation AVS pour le canton de Neuchâtel</w:t>
            </w:r>
            <w:r w:rsidR="00C96552">
              <w:rPr>
                <w:rFonts w:ascii="Arial" w:hAnsi="Arial" w:cs="Arial"/>
                <w:b/>
                <w:bCs/>
              </w:rPr>
              <w:br/>
            </w:r>
            <w:r>
              <w:rPr>
                <w:rFonts w:ascii="Arial" w:hAnsi="Arial" w:cs="Arial"/>
                <w:b/>
                <w:bCs/>
              </w:rPr>
              <w:t>au 31.12.202</w:t>
            </w:r>
            <w:r w:rsidR="00583D87">
              <w:rPr>
                <w:rFonts w:ascii="Arial" w:hAnsi="Arial" w:cs="Arial"/>
                <w:b/>
                <w:bCs/>
              </w:rPr>
              <w:t>5</w:t>
            </w:r>
          </w:p>
        </w:tc>
      </w:tr>
      <w:tr w:rsidR="008E045F" w:rsidRPr="00BC2E94" w14:paraId="001210B1" w14:textId="77777777" w:rsidTr="006E4747">
        <w:trPr>
          <w:trHeight w:val="510"/>
        </w:trPr>
        <w:tc>
          <w:tcPr>
            <w:tcW w:w="4622" w:type="dxa"/>
            <w:vAlign w:val="center"/>
          </w:tcPr>
          <w:p w14:paraId="34C4CED3" w14:textId="156C9A73"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Employeur</w:t>
            </w:r>
            <w:r>
              <w:rPr>
                <w:rFonts w:ascii="Arial" w:hAnsi="Arial" w:cs="Arial"/>
              </w:rPr>
              <w:t>s</w:t>
            </w:r>
          </w:p>
        </w:tc>
        <w:tc>
          <w:tcPr>
            <w:tcW w:w="4438" w:type="dxa"/>
            <w:shd w:val="clear" w:color="auto" w:fill="FFFFFF" w:themeFill="background1"/>
            <w:vAlign w:val="center"/>
          </w:tcPr>
          <w:p w14:paraId="7D3F4A4B" w14:textId="51280647" w:rsidR="008E045F" w:rsidRPr="00BC2E94" w:rsidRDefault="008E045F" w:rsidP="00C20126">
            <w:pPr>
              <w:tabs>
                <w:tab w:val="left" w:pos="789"/>
              </w:tabs>
              <w:spacing w:after="0" w:line="240" w:lineRule="auto"/>
              <w:rPr>
                <w:rFonts w:ascii="Arial" w:hAnsi="Arial" w:cs="Arial"/>
              </w:rPr>
            </w:pPr>
            <w:r>
              <w:rPr>
                <w:rFonts w:ascii="Arial" w:hAnsi="Arial" w:cs="Arial"/>
              </w:rPr>
              <w:t>CHF</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59D0E45D" w14:textId="77777777" w:rsidTr="006E4747">
        <w:trPr>
          <w:trHeight w:val="510"/>
        </w:trPr>
        <w:tc>
          <w:tcPr>
            <w:tcW w:w="4622" w:type="dxa"/>
            <w:vAlign w:val="center"/>
          </w:tcPr>
          <w:p w14:paraId="082B6815" w14:textId="2FAB3381"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Indépendants</w:t>
            </w:r>
          </w:p>
        </w:tc>
        <w:tc>
          <w:tcPr>
            <w:tcW w:w="4438" w:type="dxa"/>
            <w:shd w:val="clear" w:color="auto" w:fill="FFFFFF" w:themeFill="background1"/>
            <w:vAlign w:val="center"/>
          </w:tcPr>
          <w:p w14:paraId="0444ADEC" w14:textId="313DF32F" w:rsidR="008E045F" w:rsidRPr="00BC2E94" w:rsidRDefault="008E045F" w:rsidP="00C20126">
            <w:pPr>
              <w:tabs>
                <w:tab w:val="left" w:pos="789"/>
              </w:tabs>
              <w:spacing w:after="0" w:line="240" w:lineRule="auto"/>
              <w:rPr>
                <w:rFonts w:ascii="Arial" w:hAnsi="Arial" w:cs="Arial"/>
              </w:rPr>
            </w:pPr>
            <w:r>
              <w:rPr>
                <w:rFonts w:ascii="Arial" w:hAnsi="Arial" w:cs="Arial"/>
              </w:rPr>
              <w:t>CHF</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45ADBFD7" w14:textId="77777777" w:rsidTr="006E4747">
        <w:trPr>
          <w:trHeight w:val="510"/>
        </w:trPr>
        <w:tc>
          <w:tcPr>
            <w:tcW w:w="9060" w:type="dxa"/>
            <w:gridSpan w:val="2"/>
            <w:vAlign w:val="center"/>
          </w:tcPr>
          <w:p w14:paraId="3548D204" w14:textId="3ECF7301" w:rsidR="008E045F" w:rsidRPr="00DB76AD" w:rsidRDefault="008E045F" w:rsidP="00C20126">
            <w:pPr>
              <w:tabs>
                <w:tab w:val="left" w:pos="789"/>
              </w:tabs>
              <w:spacing w:after="0" w:line="240" w:lineRule="auto"/>
              <w:rPr>
                <w:rFonts w:ascii="Arial" w:hAnsi="Arial" w:cs="Arial"/>
                <w:b/>
                <w:bCs/>
              </w:rPr>
            </w:pPr>
            <w:r>
              <w:rPr>
                <w:rFonts w:ascii="Arial" w:hAnsi="Arial" w:cs="Arial"/>
                <w:b/>
                <w:bCs/>
              </w:rPr>
              <w:t xml:space="preserve">Taux de cotisation (sans taux FFPP, FSAE et FFD) pour </w:t>
            </w:r>
            <w:r w:rsidRPr="008E045F">
              <w:rPr>
                <w:rFonts w:ascii="Arial" w:hAnsi="Arial" w:cs="Arial"/>
                <w:b/>
                <w:bCs/>
                <w:u w:val="single"/>
              </w:rPr>
              <w:t>202</w:t>
            </w:r>
            <w:r w:rsidR="00583D87">
              <w:rPr>
                <w:rFonts w:ascii="Arial" w:hAnsi="Arial" w:cs="Arial"/>
                <w:b/>
                <w:bCs/>
                <w:u w:val="single"/>
              </w:rPr>
              <w:t>5</w:t>
            </w:r>
          </w:p>
        </w:tc>
      </w:tr>
      <w:tr w:rsidR="008E045F" w:rsidRPr="00BC2E94" w14:paraId="3ECD5994" w14:textId="77777777" w:rsidTr="006E4747">
        <w:trPr>
          <w:trHeight w:val="510"/>
        </w:trPr>
        <w:tc>
          <w:tcPr>
            <w:tcW w:w="4622" w:type="dxa"/>
            <w:vAlign w:val="center"/>
          </w:tcPr>
          <w:p w14:paraId="3CB32A76" w14:textId="026DE24E"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Employeur</w:t>
            </w:r>
            <w:r>
              <w:rPr>
                <w:rFonts w:ascii="Arial" w:hAnsi="Arial" w:cs="Arial"/>
              </w:rPr>
              <w:t>s</w:t>
            </w:r>
          </w:p>
        </w:tc>
        <w:tc>
          <w:tcPr>
            <w:tcW w:w="4438" w:type="dxa"/>
            <w:shd w:val="clear" w:color="auto" w:fill="FFFFFF" w:themeFill="background1"/>
            <w:vAlign w:val="center"/>
          </w:tcPr>
          <w:p w14:paraId="4070B49A" w14:textId="172A2EBF" w:rsidR="008E045F" w:rsidRPr="00BC2E94" w:rsidRDefault="008E045F" w:rsidP="00C20126">
            <w:pPr>
              <w:tabs>
                <w:tab w:val="left" w:pos="789"/>
              </w:tabs>
              <w:spacing w:after="0" w:line="240" w:lineRule="auto"/>
              <w:rPr>
                <w:rFonts w:ascii="Arial" w:hAnsi="Arial" w:cs="Arial"/>
              </w:rPr>
            </w:pPr>
            <w:r>
              <w:rPr>
                <w:rFonts w:ascii="Arial" w:hAnsi="Arial" w:cs="Arial"/>
              </w:rPr>
              <w:t>%</w:t>
            </w:r>
            <w:r w:rsidR="00C20126">
              <w:rPr>
                <w:rFonts w:ascii="Arial" w:hAnsi="Arial" w:cs="Arial"/>
              </w:rPr>
              <w:tab/>
            </w:r>
            <w:r w:rsidR="00CF7CA2">
              <w:rPr>
                <w:rFonts w:ascii="Arial" w:hAnsi="Arial" w:cs="Arial"/>
                <w:sz w:val="20"/>
                <w:szCs w:val="20"/>
              </w:rPr>
              <w:fldChar w:fldCharType="begin">
                <w:ffData>
                  <w:name w:val="Texte4"/>
                  <w:enabled/>
                  <w:calcOnExit w:val="0"/>
                  <w:textInput>
                    <w:type w:val="number"/>
                    <w:format w:val="0.000"/>
                  </w:textInput>
                </w:ffData>
              </w:fldChar>
            </w:r>
            <w:bookmarkStart w:id="2" w:name="Texte4"/>
            <w:r w:rsidR="00CF7CA2">
              <w:rPr>
                <w:rFonts w:ascii="Arial" w:hAnsi="Arial" w:cs="Arial"/>
                <w:sz w:val="20"/>
                <w:szCs w:val="20"/>
              </w:rPr>
              <w:instrText xml:space="preserve"> FORMTEXT </w:instrText>
            </w:r>
            <w:r w:rsidR="00CF7CA2">
              <w:rPr>
                <w:rFonts w:ascii="Arial" w:hAnsi="Arial" w:cs="Arial"/>
                <w:sz w:val="20"/>
                <w:szCs w:val="20"/>
              </w:rPr>
            </w:r>
            <w:r w:rsidR="00CF7CA2">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CF7CA2">
              <w:rPr>
                <w:rFonts w:ascii="Arial" w:hAnsi="Arial" w:cs="Arial"/>
                <w:sz w:val="20"/>
                <w:szCs w:val="20"/>
              </w:rPr>
              <w:fldChar w:fldCharType="end"/>
            </w:r>
            <w:bookmarkEnd w:id="2"/>
          </w:p>
        </w:tc>
      </w:tr>
      <w:tr w:rsidR="008E045F" w:rsidRPr="00BC2E94" w14:paraId="23C0719E" w14:textId="77777777" w:rsidTr="006E4747">
        <w:trPr>
          <w:trHeight w:val="510"/>
        </w:trPr>
        <w:tc>
          <w:tcPr>
            <w:tcW w:w="4622" w:type="dxa"/>
            <w:vAlign w:val="center"/>
          </w:tcPr>
          <w:p w14:paraId="66F2503D" w14:textId="17439FAB"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Indépendants</w:t>
            </w:r>
          </w:p>
        </w:tc>
        <w:tc>
          <w:tcPr>
            <w:tcW w:w="4438" w:type="dxa"/>
            <w:shd w:val="clear" w:color="auto" w:fill="FFFFFF" w:themeFill="background1"/>
            <w:vAlign w:val="center"/>
          </w:tcPr>
          <w:p w14:paraId="78FD2D51" w14:textId="408242B1" w:rsidR="008E045F" w:rsidRPr="00BC2E94" w:rsidRDefault="008E045F" w:rsidP="00C20126">
            <w:pPr>
              <w:tabs>
                <w:tab w:val="left" w:pos="789"/>
              </w:tabs>
              <w:spacing w:after="0" w:line="240" w:lineRule="auto"/>
              <w:rPr>
                <w:rFonts w:ascii="Arial" w:hAnsi="Arial" w:cs="Arial"/>
              </w:rPr>
            </w:pPr>
            <w:r>
              <w:rPr>
                <w:rFonts w:ascii="Arial" w:hAnsi="Arial" w:cs="Arial"/>
              </w:rPr>
              <w:t>%</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06105DAE" w14:textId="77777777" w:rsidTr="006E4747">
        <w:trPr>
          <w:trHeight w:val="510"/>
        </w:trPr>
        <w:tc>
          <w:tcPr>
            <w:tcW w:w="9060" w:type="dxa"/>
            <w:gridSpan w:val="2"/>
            <w:vAlign w:val="center"/>
          </w:tcPr>
          <w:p w14:paraId="2B94C9D9" w14:textId="2430F512" w:rsidR="008E045F" w:rsidRPr="00DB76AD" w:rsidRDefault="008E045F" w:rsidP="00C20126">
            <w:pPr>
              <w:tabs>
                <w:tab w:val="left" w:pos="789"/>
              </w:tabs>
              <w:spacing w:after="0" w:line="240" w:lineRule="auto"/>
              <w:rPr>
                <w:rFonts w:ascii="Arial" w:hAnsi="Arial" w:cs="Arial"/>
                <w:b/>
                <w:bCs/>
              </w:rPr>
            </w:pPr>
            <w:r>
              <w:rPr>
                <w:rFonts w:ascii="Arial" w:hAnsi="Arial" w:cs="Arial"/>
                <w:b/>
                <w:bCs/>
              </w:rPr>
              <w:t xml:space="preserve">Taux de cotisation (sans taux FFPP, FSAE et FFD) pour </w:t>
            </w:r>
            <w:r w:rsidRPr="008E045F">
              <w:rPr>
                <w:rFonts w:ascii="Arial" w:hAnsi="Arial" w:cs="Arial"/>
                <w:b/>
                <w:bCs/>
                <w:u w:val="single"/>
              </w:rPr>
              <w:t>202</w:t>
            </w:r>
            <w:r w:rsidR="00583D87">
              <w:rPr>
                <w:rFonts w:ascii="Arial" w:hAnsi="Arial" w:cs="Arial"/>
                <w:b/>
                <w:bCs/>
                <w:u w:val="single"/>
              </w:rPr>
              <w:t>6</w:t>
            </w:r>
          </w:p>
        </w:tc>
      </w:tr>
      <w:tr w:rsidR="008E045F" w:rsidRPr="00BC2E94" w14:paraId="71487DBC" w14:textId="77777777" w:rsidTr="006E4747">
        <w:trPr>
          <w:trHeight w:val="510"/>
        </w:trPr>
        <w:tc>
          <w:tcPr>
            <w:tcW w:w="4622" w:type="dxa"/>
            <w:vAlign w:val="center"/>
          </w:tcPr>
          <w:p w14:paraId="3CE69981" w14:textId="4C8F8A79"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Employeur</w:t>
            </w:r>
            <w:r>
              <w:rPr>
                <w:rFonts w:ascii="Arial" w:hAnsi="Arial" w:cs="Arial"/>
              </w:rPr>
              <w:t>s</w:t>
            </w:r>
          </w:p>
        </w:tc>
        <w:tc>
          <w:tcPr>
            <w:tcW w:w="4438" w:type="dxa"/>
            <w:shd w:val="clear" w:color="auto" w:fill="FFFFFF" w:themeFill="background1"/>
            <w:vAlign w:val="center"/>
          </w:tcPr>
          <w:p w14:paraId="759BB3AA" w14:textId="5F130F16" w:rsidR="008E045F" w:rsidRPr="00BC2E94" w:rsidRDefault="008E045F" w:rsidP="00C20126">
            <w:pPr>
              <w:tabs>
                <w:tab w:val="left" w:pos="789"/>
              </w:tabs>
              <w:spacing w:after="0" w:line="240" w:lineRule="auto"/>
              <w:rPr>
                <w:rFonts w:ascii="Arial" w:hAnsi="Arial" w:cs="Arial"/>
              </w:rPr>
            </w:pPr>
            <w:r>
              <w:rPr>
                <w:rFonts w:ascii="Arial" w:hAnsi="Arial" w:cs="Arial"/>
              </w:rPr>
              <w:t>%</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r w:rsidR="008E045F" w:rsidRPr="00BC2E94" w14:paraId="764B578E" w14:textId="77777777" w:rsidTr="006E4747">
        <w:trPr>
          <w:trHeight w:val="510"/>
        </w:trPr>
        <w:tc>
          <w:tcPr>
            <w:tcW w:w="4622" w:type="dxa"/>
            <w:vAlign w:val="center"/>
          </w:tcPr>
          <w:p w14:paraId="050C949B" w14:textId="354AE62A" w:rsidR="008E045F" w:rsidRPr="00BC2E94" w:rsidRDefault="00C96552" w:rsidP="006E4747">
            <w:pPr>
              <w:spacing w:after="0" w:line="240" w:lineRule="auto"/>
              <w:ind w:left="306" w:hanging="306"/>
              <w:rPr>
                <w:rFonts w:ascii="Arial" w:hAnsi="Arial" w:cs="Arial"/>
              </w:rPr>
            </w:pPr>
            <w:r>
              <w:rPr>
                <w:rFonts w:ascii="Arial" w:hAnsi="Arial" w:cs="Arial"/>
              </w:rPr>
              <w:tab/>
            </w:r>
            <w:r w:rsidR="008E045F">
              <w:rPr>
                <w:rFonts w:ascii="Arial" w:hAnsi="Arial" w:cs="Arial"/>
              </w:rPr>
              <w:t>Indépendants</w:t>
            </w:r>
          </w:p>
        </w:tc>
        <w:tc>
          <w:tcPr>
            <w:tcW w:w="4438" w:type="dxa"/>
            <w:shd w:val="clear" w:color="auto" w:fill="FFFFFF" w:themeFill="background1"/>
            <w:vAlign w:val="center"/>
          </w:tcPr>
          <w:p w14:paraId="4EADA2CC" w14:textId="4004C45E" w:rsidR="008E045F" w:rsidRPr="00BC2E94" w:rsidRDefault="008E045F" w:rsidP="00C20126">
            <w:pPr>
              <w:tabs>
                <w:tab w:val="left" w:pos="789"/>
              </w:tabs>
              <w:spacing w:after="0" w:line="240" w:lineRule="auto"/>
              <w:rPr>
                <w:rFonts w:ascii="Arial" w:hAnsi="Arial" w:cs="Arial"/>
              </w:rPr>
            </w:pPr>
            <w:r>
              <w:rPr>
                <w:rFonts w:ascii="Arial" w:hAnsi="Arial" w:cs="Arial"/>
              </w:rPr>
              <w:t>%</w:t>
            </w:r>
            <w:r w:rsidR="00C20126">
              <w:rPr>
                <w:rFonts w:ascii="Arial" w:hAnsi="Arial" w:cs="Arial"/>
              </w:rPr>
              <w:tab/>
            </w:r>
            <w:r w:rsidR="00F360C6">
              <w:rPr>
                <w:rFonts w:ascii="Arial" w:hAnsi="Arial" w:cs="Arial"/>
                <w:sz w:val="20"/>
                <w:szCs w:val="20"/>
              </w:rPr>
              <w:fldChar w:fldCharType="begin">
                <w:ffData>
                  <w:name w:val=""/>
                  <w:enabled/>
                  <w:calcOnExit w:val="0"/>
                  <w:textInput>
                    <w:type w:val="number"/>
                    <w:format w:val="0.000"/>
                  </w:textInput>
                </w:ffData>
              </w:fldChar>
            </w:r>
            <w:r w:rsidR="00F360C6">
              <w:rPr>
                <w:rFonts w:ascii="Arial" w:hAnsi="Arial" w:cs="Arial"/>
                <w:sz w:val="20"/>
                <w:szCs w:val="20"/>
              </w:rPr>
              <w:instrText xml:space="preserve"> FORMTEXT </w:instrText>
            </w:r>
            <w:r w:rsidR="00F360C6">
              <w:rPr>
                <w:rFonts w:ascii="Arial" w:hAnsi="Arial" w:cs="Arial"/>
                <w:sz w:val="20"/>
                <w:szCs w:val="20"/>
              </w:rPr>
            </w:r>
            <w:r w:rsidR="00F360C6">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F360C6">
              <w:rPr>
                <w:rFonts w:ascii="Arial" w:hAnsi="Arial" w:cs="Arial"/>
                <w:sz w:val="20"/>
                <w:szCs w:val="20"/>
              </w:rPr>
              <w:fldChar w:fldCharType="end"/>
            </w:r>
          </w:p>
        </w:tc>
      </w:tr>
    </w:tbl>
    <w:p w14:paraId="04E309F6" w14:textId="250042ED" w:rsidR="002C73A4" w:rsidRDefault="002C73A4" w:rsidP="002C73A4">
      <w:pPr>
        <w:pStyle w:val="Titre1"/>
        <w:spacing w:after="120" w:line="240" w:lineRule="auto"/>
        <w:rPr>
          <w:rFonts w:ascii="Arial" w:hAnsi="Arial" w:cs="Arial"/>
        </w:rPr>
      </w:pPr>
      <w:r>
        <w:rPr>
          <w:rFonts w:ascii="Arial" w:hAnsi="Arial" w:cs="Arial"/>
        </w:rPr>
        <w:t>Informations ou remarques à l’Autorité de surveillance</w:t>
      </w:r>
    </w:p>
    <w:p w14:paraId="25226800" w14:textId="7311B29F" w:rsidR="002C73A4" w:rsidRPr="002C73A4" w:rsidRDefault="002C73A4" w:rsidP="006E4747">
      <w:pPr>
        <w:spacing w:after="0" w:line="240" w:lineRule="auto"/>
        <w:rPr>
          <w:rFonts w:ascii="Arial" w:hAnsi="Arial" w:cs="Arial"/>
        </w:rPr>
      </w:pPr>
      <w:r>
        <w:rPr>
          <w:rFonts w:ascii="Arial" w:hAnsi="Arial" w:cs="Arial"/>
        </w:rPr>
        <w:t>Par exemple : modification de la structure de la CAF, des statuts</w:t>
      </w:r>
      <w:r w:rsidR="00763A2E">
        <w:rPr>
          <w:rFonts w:ascii="Arial" w:hAnsi="Arial" w:cs="Arial"/>
        </w:rPr>
        <w:t>, du</w:t>
      </w:r>
      <w:r>
        <w:rPr>
          <w:rFonts w:ascii="Arial" w:hAnsi="Arial" w:cs="Arial"/>
        </w:rPr>
        <w:t xml:space="preserve"> règlement, de l’organe de révision, etc</w:t>
      </w:r>
      <w:r w:rsidR="00763A2E">
        <w:rPr>
          <w:rFonts w:ascii="Arial" w:hAnsi="Arial" w:cs="Arial"/>
        </w:rPr>
        <w: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600" w:firstRow="0" w:lastRow="0" w:firstColumn="0" w:lastColumn="0" w:noHBand="1" w:noVBand="1"/>
      </w:tblPr>
      <w:tblGrid>
        <w:gridCol w:w="9060"/>
      </w:tblGrid>
      <w:tr w:rsidR="002C73A4" w:rsidRPr="00BC2E94" w14:paraId="43B6B839" w14:textId="77777777" w:rsidTr="00EC630F">
        <w:trPr>
          <w:trHeight w:val="1134"/>
        </w:trPr>
        <w:tc>
          <w:tcPr>
            <w:tcW w:w="9060" w:type="dxa"/>
            <w:shd w:val="clear" w:color="auto" w:fill="FFFFFF" w:themeFill="background1"/>
            <w:vAlign w:val="center"/>
          </w:tcPr>
          <w:p w14:paraId="046F7A62" w14:textId="78AAE9C9" w:rsidR="002C73A4" w:rsidRPr="00795530" w:rsidRDefault="00F360C6" w:rsidP="006E4747">
            <w:pPr>
              <w:spacing w:after="0" w:line="240" w:lineRule="auto"/>
              <w:rPr>
                <w:rFonts w:ascii="Arial" w:hAnsi="Arial" w:cs="Arial"/>
                <w:sz w:val="20"/>
                <w:szCs w:val="20"/>
              </w:rPr>
            </w:pPr>
            <w:r>
              <w:rPr>
                <w:rFonts w:ascii="Arial" w:hAnsi="Arial" w:cs="Arial"/>
                <w:sz w:val="20"/>
                <w:szCs w:val="20"/>
              </w:rPr>
              <w:fldChar w:fldCharType="begin">
                <w:ffData>
                  <w:name w:val="Texte5"/>
                  <w:enabled/>
                  <w:calcOnExit w:val="0"/>
                  <w:textInput/>
                </w:ffData>
              </w:fldChar>
            </w:r>
            <w:bookmarkStart w:id="3" w:name="Texte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Pr>
                <w:rFonts w:ascii="Arial" w:hAnsi="Arial" w:cs="Arial"/>
                <w:sz w:val="20"/>
                <w:szCs w:val="20"/>
              </w:rPr>
              <w:fldChar w:fldCharType="end"/>
            </w:r>
            <w:bookmarkEnd w:id="3"/>
          </w:p>
        </w:tc>
      </w:tr>
    </w:tbl>
    <w:p w14:paraId="3D1B5B69" w14:textId="77777777" w:rsidR="002C73A4" w:rsidRPr="00BC2E94" w:rsidRDefault="002C73A4" w:rsidP="006E4747">
      <w:pPr>
        <w:spacing w:after="0" w:line="240" w:lineRule="auto"/>
        <w:rPr>
          <w:rFonts w:ascii="Arial" w:hAnsi="Arial" w:cs="Arial"/>
        </w:rPr>
      </w:pPr>
    </w:p>
    <w:tbl>
      <w:tblPr>
        <w:tblW w:w="9072" w:type="dxa"/>
        <w:tblLook w:val="0600" w:firstRow="0" w:lastRow="0" w:firstColumn="0" w:lastColumn="0" w:noHBand="1" w:noVBand="1"/>
      </w:tblPr>
      <w:tblGrid>
        <w:gridCol w:w="2160"/>
        <w:gridCol w:w="6912"/>
      </w:tblGrid>
      <w:tr w:rsidR="00F65B78" w:rsidRPr="00BC2E94" w14:paraId="148DDB2A" w14:textId="77777777" w:rsidTr="006E4747">
        <w:trPr>
          <w:trHeight w:val="624"/>
        </w:trPr>
        <w:tc>
          <w:tcPr>
            <w:tcW w:w="2160" w:type="dxa"/>
            <w:vAlign w:val="center"/>
          </w:tcPr>
          <w:p w14:paraId="3E3D1520" w14:textId="1C0E14A5" w:rsidR="00F65B78" w:rsidRPr="00BC2E94" w:rsidRDefault="00F65B78" w:rsidP="006268F6">
            <w:pPr>
              <w:pStyle w:val="Sansinterligne"/>
              <w:spacing w:before="240"/>
              <w:rPr>
                <w:rFonts w:ascii="Arial" w:hAnsi="Arial" w:cs="Arial"/>
              </w:rPr>
            </w:pPr>
            <w:r>
              <w:rPr>
                <w:rFonts w:ascii="Arial" w:hAnsi="Arial" w:cs="Arial"/>
              </w:rPr>
              <w:t>Lieu et date</w:t>
            </w:r>
          </w:p>
        </w:tc>
        <w:tc>
          <w:tcPr>
            <w:tcW w:w="6912" w:type="dxa"/>
            <w:shd w:val="clear" w:color="auto" w:fill="FFFFFF" w:themeFill="background1"/>
            <w:vAlign w:val="center"/>
          </w:tcPr>
          <w:p w14:paraId="7D71DF3B" w14:textId="21BDE568" w:rsidR="00F65B78" w:rsidRPr="00795530" w:rsidRDefault="00F360C6" w:rsidP="00232876">
            <w:pPr>
              <w:pStyle w:val="Sansinterligne"/>
              <w:rPr>
                <w:rFonts w:ascii="Arial" w:hAnsi="Arial" w:cs="Arial"/>
                <w:sz w:val="20"/>
                <w:szCs w:val="20"/>
              </w:rPr>
            </w:pPr>
            <w:r>
              <w:rPr>
                <w:rFonts w:ascii="Arial" w:hAnsi="Arial" w:cs="Arial"/>
                <w:sz w:val="20"/>
                <w:szCs w:val="20"/>
              </w:rPr>
              <w:fldChar w:fldCharType="begin">
                <w:ffData>
                  <w:name w:val="Texte6"/>
                  <w:enabled/>
                  <w:calcOnExit w:val="0"/>
                  <w:textInput/>
                </w:ffData>
              </w:fldChar>
            </w:r>
            <w:bookmarkStart w:id="4" w:name="Texte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Pr>
                <w:rFonts w:ascii="Arial" w:hAnsi="Arial" w:cs="Arial"/>
                <w:sz w:val="20"/>
                <w:szCs w:val="20"/>
              </w:rPr>
              <w:fldChar w:fldCharType="end"/>
            </w:r>
            <w:bookmarkEnd w:id="4"/>
          </w:p>
        </w:tc>
      </w:tr>
    </w:tbl>
    <w:p w14:paraId="1E46AA96" w14:textId="77777777" w:rsidR="00F65B78" w:rsidRPr="00F65B78" w:rsidRDefault="00F65B78" w:rsidP="006268F6">
      <w:pPr>
        <w:spacing w:after="0" w:line="240" w:lineRule="auto"/>
        <w:rPr>
          <w:rFonts w:ascii="Arial" w:hAnsi="Arial" w:cs="Arial"/>
        </w:rPr>
      </w:pPr>
    </w:p>
    <w:tbl>
      <w:tblPr>
        <w:tblW w:w="9072" w:type="dxa"/>
        <w:tblLook w:val="0600" w:firstRow="0" w:lastRow="0" w:firstColumn="0" w:lastColumn="0" w:noHBand="1" w:noVBand="1"/>
      </w:tblPr>
      <w:tblGrid>
        <w:gridCol w:w="2160"/>
        <w:gridCol w:w="6912"/>
      </w:tblGrid>
      <w:tr w:rsidR="00F65B78" w:rsidRPr="00BC2E94" w14:paraId="490F566B" w14:textId="77777777" w:rsidTr="006E4747">
        <w:trPr>
          <w:trHeight w:val="1417"/>
        </w:trPr>
        <w:tc>
          <w:tcPr>
            <w:tcW w:w="2160" w:type="dxa"/>
            <w:vAlign w:val="center"/>
          </w:tcPr>
          <w:p w14:paraId="1E879136" w14:textId="16D619B2" w:rsidR="00F65B78" w:rsidRPr="00BC2E94" w:rsidRDefault="00BC2F23" w:rsidP="00BC538A">
            <w:pPr>
              <w:pStyle w:val="Sansinterligne"/>
              <w:rPr>
                <w:rFonts w:ascii="Arial" w:hAnsi="Arial" w:cs="Arial"/>
              </w:rPr>
            </w:pPr>
            <w:r>
              <w:rPr>
                <w:rFonts w:ascii="Arial" w:hAnsi="Arial" w:cs="Arial"/>
              </w:rPr>
              <w:t>Sceau de la CAF et s</w:t>
            </w:r>
            <w:r w:rsidR="00F65B78">
              <w:rPr>
                <w:rFonts w:ascii="Arial" w:hAnsi="Arial" w:cs="Arial"/>
              </w:rPr>
              <w:t>ignature</w:t>
            </w:r>
            <w:r>
              <w:rPr>
                <w:rFonts w:ascii="Arial" w:hAnsi="Arial" w:cs="Arial"/>
              </w:rPr>
              <w:t xml:space="preserve"> d</w:t>
            </w:r>
            <w:r w:rsidR="00763A2E">
              <w:rPr>
                <w:rFonts w:ascii="Arial" w:hAnsi="Arial" w:cs="Arial"/>
              </w:rPr>
              <w:t>e la personne</w:t>
            </w:r>
            <w:r>
              <w:rPr>
                <w:rFonts w:ascii="Arial" w:hAnsi="Arial" w:cs="Arial"/>
              </w:rPr>
              <w:t xml:space="preserve"> responsable</w:t>
            </w:r>
          </w:p>
        </w:tc>
        <w:tc>
          <w:tcPr>
            <w:tcW w:w="6912" w:type="dxa"/>
            <w:shd w:val="clear" w:color="auto" w:fill="FFFFFF" w:themeFill="background1"/>
            <w:vAlign w:val="center"/>
          </w:tcPr>
          <w:p w14:paraId="51DA9191" w14:textId="35A741C2" w:rsidR="00F65B78" w:rsidRPr="00BC2E94" w:rsidRDefault="00F360C6" w:rsidP="00BC538A">
            <w:pPr>
              <w:pStyle w:val="Sansinterligne"/>
              <w:rPr>
                <w:rFonts w:ascii="Arial" w:hAnsi="Arial" w:cs="Arial"/>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sidR="00594AA4">
              <w:rPr>
                <w:rFonts w:ascii="Arial" w:hAnsi="Arial" w:cs="Arial"/>
                <w:sz w:val="20"/>
                <w:szCs w:val="20"/>
              </w:rPr>
              <w:t> </w:t>
            </w:r>
            <w:r>
              <w:rPr>
                <w:rFonts w:ascii="Arial" w:hAnsi="Arial" w:cs="Arial"/>
                <w:sz w:val="20"/>
                <w:szCs w:val="20"/>
              </w:rPr>
              <w:fldChar w:fldCharType="end"/>
            </w:r>
          </w:p>
        </w:tc>
      </w:tr>
    </w:tbl>
    <w:p w14:paraId="0C0F6F5F" w14:textId="77777777" w:rsidR="00687CFB" w:rsidRPr="00BC2E94" w:rsidRDefault="00687CFB" w:rsidP="006268F6">
      <w:pPr>
        <w:spacing w:after="0" w:line="240" w:lineRule="auto"/>
        <w:rPr>
          <w:rFonts w:ascii="Arial" w:hAnsi="Arial" w:cs="Arial"/>
        </w:rPr>
      </w:pPr>
    </w:p>
    <w:sectPr w:rsidR="00687CFB" w:rsidRPr="00BC2E94" w:rsidSect="00EC630F">
      <w:headerReference w:type="default" r:id="rId12"/>
      <w:footerReference w:type="default" r:id="rId13"/>
      <w:pgSz w:w="11906" w:h="16838" w:code="9"/>
      <w:pgMar w:top="862" w:right="1418" w:bottom="1247" w:left="1418" w:header="862"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3409" w14:textId="77777777" w:rsidR="00495FFC" w:rsidRDefault="00495FFC" w:rsidP="001A0130">
      <w:pPr>
        <w:spacing w:after="0" w:line="240" w:lineRule="auto"/>
      </w:pPr>
      <w:r>
        <w:separator/>
      </w:r>
    </w:p>
  </w:endnote>
  <w:endnote w:type="continuationSeparator" w:id="0">
    <w:p w14:paraId="71BEA234" w14:textId="77777777" w:rsidR="00495FFC" w:rsidRDefault="00495FFC"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7DFA" w14:textId="77777777" w:rsidR="00C96552" w:rsidRDefault="00C96552" w:rsidP="00F65B78">
    <w:pPr>
      <w:pStyle w:val="NPdP"/>
      <w:spacing w:before="0"/>
    </w:pPr>
    <w:r>
      <w:t>CH-2002 NeuchÂtel 2   Rue de la Collégiale 12   case postale 1</w:t>
    </w:r>
  </w:p>
  <w:p w14:paraId="14F1A894" w14:textId="48CE3D15" w:rsidR="00C96552" w:rsidRPr="00C96552" w:rsidRDefault="00C96552" w:rsidP="001160F7">
    <w:pPr>
      <w:pStyle w:val="NPdP"/>
      <w:tabs>
        <w:tab w:val="right" w:pos="8505"/>
      </w:tabs>
      <w:ind w:right="-1"/>
      <w:rPr>
        <w:caps w:val="0"/>
        <w:lang w:val="fr-CH"/>
      </w:rPr>
    </w:pPr>
    <w:r w:rsidRPr="00E419F1">
      <w:rPr>
        <w:lang w:val="it-IT"/>
      </w:rPr>
      <w:t xml:space="preserve">TÉL. +41 32 889 </w:t>
    </w:r>
    <w:r>
      <w:rPr>
        <w:lang w:val="it-IT"/>
      </w:rPr>
      <w:t>49 62</w:t>
    </w:r>
    <w:r w:rsidRPr="00E419F1">
      <w:rPr>
        <w:lang w:val="it-IT"/>
      </w:rPr>
      <w:t xml:space="preserve">   </w:t>
    </w:r>
    <w:hyperlink r:id="rId1" w:history="1">
      <w:r w:rsidRPr="00E419F1">
        <w:rPr>
          <w:rStyle w:val="Lienhypertexte"/>
          <w:caps w:val="0"/>
          <w:lang w:val="it-IT"/>
        </w:rPr>
        <w:t>scalfa@ne.ch</w:t>
      </w:r>
    </w:hyperlink>
    <w:r w:rsidRPr="00E419F1">
      <w:rPr>
        <w:caps w:val="0"/>
        <w:lang w:val="it-IT"/>
      </w:rPr>
      <w:t xml:space="preserve">      </w:t>
    </w:r>
    <w:hyperlink r:id="rId2" w:history="1">
      <w:r w:rsidRPr="00E419F1">
        <w:rPr>
          <w:rStyle w:val="Lienhypertexte"/>
          <w:caps w:val="0"/>
          <w:lang w:val="it-IT"/>
        </w:rPr>
        <w:t>www.ne.ch/scalfa</w:t>
      </w:r>
    </w:hyperlink>
    <w:r w:rsidRPr="00F65B78">
      <w:tab/>
    </w:r>
    <w:r w:rsidR="001160F7" w:rsidRPr="00F65B78">
      <w:t xml:space="preserve">Page </w:t>
    </w:r>
    <w:r w:rsidR="00F65B78" w:rsidRPr="00F65B78">
      <w:fldChar w:fldCharType="begin"/>
    </w:r>
    <w:r w:rsidR="00F65B78" w:rsidRPr="00F65B78">
      <w:instrText xml:space="preserve"> PAGE  \* Arabic  \* MERGEFORMAT </w:instrText>
    </w:r>
    <w:r w:rsidR="00F65B78" w:rsidRPr="00F65B78">
      <w:fldChar w:fldCharType="separate"/>
    </w:r>
    <w:r w:rsidR="00F65B78" w:rsidRPr="00F65B78">
      <w:t>1</w:t>
    </w:r>
    <w:r w:rsidR="00F65B78" w:rsidRPr="00F65B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A32D" w14:textId="77777777" w:rsidR="00495FFC" w:rsidRDefault="00495FFC" w:rsidP="001A0130">
      <w:pPr>
        <w:spacing w:after="0" w:line="240" w:lineRule="auto"/>
      </w:pPr>
      <w:r>
        <w:separator/>
      </w:r>
    </w:p>
  </w:footnote>
  <w:footnote w:type="continuationSeparator" w:id="0">
    <w:p w14:paraId="26F116F6" w14:textId="77777777" w:rsidR="00495FFC" w:rsidRDefault="00495FFC"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DFD6" w14:textId="1A92748B" w:rsidR="00984A81" w:rsidRDefault="00984A81" w:rsidP="00984A81">
    <w:pPr>
      <w:pStyle w:val="NEntete0"/>
    </w:pPr>
    <w:r>
      <w:rPr>
        <w:noProof/>
        <w:lang w:eastAsia="fr-CH"/>
      </w:rPr>
      <w:drawing>
        <wp:inline distT="0" distB="0" distL="0" distR="0" wp14:anchorId="2B9AF942" wp14:editId="5CBB1A41">
          <wp:extent cx="1819275" cy="581025"/>
          <wp:effectExtent l="0" t="0" r="0" b="0"/>
          <wp:docPr id="1403247577" name="Image 1403247577"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DBC02CF" w14:textId="531B4DAD" w:rsidR="00984A81" w:rsidRDefault="00984A81" w:rsidP="00984A81">
    <w:pPr>
      <w:pStyle w:val="NEntete1"/>
    </w:pPr>
    <w:r>
      <w:t>DÉPARTEMENT DE L'</w:t>
    </w:r>
    <w:r w:rsidR="001B254F">
      <w:t>ÉCONOMIE</w:t>
    </w:r>
  </w:p>
  <w:p w14:paraId="30C4B8F5" w14:textId="23CFAA2E" w:rsidR="00984A81" w:rsidRPr="00077179" w:rsidRDefault="00984A81" w:rsidP="00984A81">
    <w:pPr>
      <w:pStyle w:val="NEntete1"/>
    </w:pPr>
    <w:r>
      <w:t xml:space="preserve">ET DE LA COHÉSION SOCIALE </w:t>
    </w:r>
  </w:p>
  <w:p w14:paraId="05F86F4A" w14:textId="0A2281E4" w:rsidR="00984A81" w:rsidRDefault="00984A81" w:rsidP="00984A81">
    <w:pPr>
      <w:pStyle w:val="NEntete2"/>
    </w:pPr>
    <w:r>
      <w:t>SECRÉTARIAT GÉNÉRAL</w:t>
    </w:r>
  </w:p>
  <w:p w14:paraId="134FC798" w14:textId="77777777" w:rsidR="00984A81" w:rsidRDefault="00984A81" w:rsidP="00984A81">
    <w:pPr>
      <w:pStyle w:val="NEntete2"/>
    </w:pPr>
    <w:r>
      <w:t>Surveillance des caisses alfa</w:t>
    </w:r>
  </w:p>
  <w:p w14:paraId="0761D94E" w14:textId="24C0E071" w:rsidR="001A0130" w:rsidRDefault="001A0130">
    <w:pPr>
      <w:pStyle w:val="En-tte"/>
      <w:rPr>
        <w:rFonts w:ascii="Arial" w:hAnsi="Arial" w:cs="Arial"/>
        <w:sz w:val="14"/>
        <w:szCs w:val="14"/>
      </w:rPr>
    </w:pPr>
  </w:p>
  <w:p w14:paraId="733F0C3E" w14:textId="1ECFDD91" w:rsidR="00984A81" w:rsidRPr="00984A81" w:rsidRDefault="00984A81">
    <w:pPr>
      <w:pStyle w:val="En-tte"/>
      <w:rPr>
        <w:rFonts w:ascii="Arial" w:hAnsi="Arial" w:cs="Arial"/>
        <w:sz w:val="14"/>
        <w:szCs w:val="14"/>
      </w:rPr>
    </w:pPr>
    <w:r w:rsidRPr="00984A81">
      <w:rPr>
        <w:rFonts w:ascii="Arial" w:hAnsi="Arial" w:cs="Arial"/>
        <w:noProof/>
        <w:sz w:val="14"/>
        <w:szCs w:val="14"/>
      </w:rPr>
      <mc:AlternateContent>
        <mc:Choice Requires="wps">
          <w:drawing>
            <wp:anchor distT="0" distB="0" distL="114300" distR="114300" simplePos="0" relativeHeight="251664384" behindDoc="0" locked="0" layoutInCell="1" allowOverlap="1" wp14:anchorId="3E8CCF65" wp14:editId="311500AE">
              <wp:simplePos x="0" y="0"/>
              <wp:positionH relativeFrom="page">
                <wp:posOffset>609600</wp:posOffset>
              </wp:positionH>
              <wp:positionV relativeFrom="paragraph">
                <wp:posOffset>86995</wp:posOffset>
              </wp:positionV>
              <wp:extent cx="6619875" cy="7800975"/>
              <wp:effectExtent l="0" t="0" r="9525" b="9525"/>
              <wp:wrapNone/>
              <wp:docPr id="3" name="Rectangle 1">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9875" cy="78009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DC6ECCC" id="Rectangle 1" o:spid="_x0000_s1026" alt="&quot;&quot;" style="position:absolute;margin-left:48pt;margin-top:6.85pt;width:521.25pt;height:61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" fillcolor="#f2f2f2 [305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797C6AFB"/>
    <w:multiLevelType w:val="hybridMultilevel"/>
    <w:tmpl w:val="26E6C440"/>
    <w:lvl w:ilvl="0" w:tplc="79120B62">
      <w:start w:val="1"/>
      <w:numFmt w:val="decimal"/>
      <w:pStyle w:val="Listenum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444769164">
    <w:abstractNumId w:val="1"/>
  </w:num>
  <w:num w:numId="2" w16cid:durableId="7808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E268C3"/>
    <w:rsid w:val="0004515F"/>
    <w:rsid w:val="000A75C2"/>
    <w:rsid w:val="000E4CA3"/>
    <w:rsid w:val="001160F7"/>
    <w:rsid w:val="001A0130"/>
    <w:rsid w:val="001B254F"/>
    <w:rsid w:val="001B41F0"/>
    <w:rsid w:val="001D633E"/>
    <w:rsid w:val="00232876"/>
    <w:rsid w:val="00251574"/>
    <w:rsid w:val="00267116"/>
    <w:rsid w:val="002741EE"/>
    <w:rsid w:val="002C73A4"/>
    <w:rsid w:val="002F58E0"/>
    <w:rsid w:val="003256FD"/>
    <w:rsid w:val="00337676"/>
    <w:rsid w:val="0034659E"/>
    <w:rsid w:val="00355DEE"/>
    <w:rsid w:val="003B49EC"/>
    <w:rsid w:val="003D55FB"/>
    <w:rsid w:val="003D6962"/>
    <w:rsid w:val="003F26E5"/>
    <w:rsid w:val="003F5910"/>
    <w:rsid w:val="00402433"/>
    <w:rsid w:val="00495FFC"/>
    <w:rsid w:val="004B47A9"/>
    <w:rsid w:val="004E77CB"/>
    <w:rsid w:val="004F0368"/>
    <w:rsid w:val="005232E2"/>
    <w:rsid w:val="00583D87"/>
    <w:rsid w:val="00594AA4"/>
    <w:rsid w:val="005A20B8"/>
    <w:rsid w:val="005A2A0C"/>
    <w:rsid w:val="005E6FA8"/>
    <w:rsid w:val="006268F6"/>
    <w:rsid w:val="00630CF2"/>
    <w:rsid w:val="00657C28"/>
    <w:rsid w:val="006662D2"/>
    <w:rsid w:val="00687CFB"/>
    <w:rsid w:val="00696B6E"/>
    <w:rsid w:val="006A5F0E"/>
    <w:rsid w:val="006C28FD"/>
    <w:rsid w:val="006E4747"/>
    <w:rsid w:val="00763A2E"/>
    <w:rsid w:val="007718C6"/>
    <w:rsid w:val="00795530"/>
    <w:rsid w:val="008045C5"/>
    <w:rsid w:val="00826A40"/>
    <w:rsid w:val="00835F7E"/>
    <w:rsid w:val="00866BB6"/>
    <w:rsid w:val="00872D54"/>
    <w:rsid w:val="008803E8"/>
    <w:rsid w:val="0089151F"/>
    <w:rsid w:val="008C5BB3"/>
    <w:rsid w:val="008E045F"/>
    <w:rsid w:val="008F4024"/>
    <w:rsid w:val="009075D1"/>
    <w:rsid w:val="00984A81"/>
    <w:rsid w:val="009C2E47"/>
    <w:rsid w:val="009E70CA"/>
    <w:rsid w:val="009F1A59"/>
    <w:rsid w:val="00A93EEE"/>
    <w:rsid w:val="00AF1F6A"/>
    <w:rsid w:val="00BA66C3"/>
    <w:rsid w:val="00BC2E94"/>
    <w:rsid w:val="00BC2F23"/>
    <w:rsid w:val="00BC5959"/>
    <w:rsid w:val="00BF2139"/>
    <w:rsid w:val="00C20126"/>
    <w:rsid w:val="00C96552"/>
    <w:rsid w:val="00CA7856"/>
    <w:rsid w:val="00CB16D2"/>
    <w:rsid w:val="00CC7C27"/>
    <w:rsid w:val="00CD05DC"/>
    <w:rsid w:val="00CD5B0D"/>
    <w:rsid w:val="00CF7CA2"/>
    <w:rsid w:val="00D21B1C"/>
    <w:rsid w:val="00D30D2E"/>
    <w:rsid w:val="00D731BB"/>
    <w:rsid w:val="00DB3723"/>
    <w:rsid w:val="00DB76AD"/>
    <w:rsid w:val="00DC1831"/>
    <w:rsid w:val="00E04A7D"/>
    <w:rsid w:val="00E14B4B"/>
    <w:rsid w:val="00E268C3"/>
    <w:rsid w:val="00E3286D"/>
    <w:rsid w:val="00E413DD"/>
    <w:rsid w:val="00EC630F"/>
    <w:rsid w:val="00F01107"/>
    <w:rsid w:val="00F360C6"/>
    <w:rsid w:val="00F40180"/>
    <w:rsid w:val="00F53FDC"/>
    <w:rsid w:val="00F65B78"/>
    <w:rsid w:val="00FA3EB3"/>
    <w:rsid w:val="00FB77CC"/>
    <w:rsid w:val="00FD35A6"/>
    <w:rsid w:val="00FF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312BC"/>
  <w15:chartTrackingRefBased/>
  <w15:docId w15:val="{16190C0D-3ED0-4591-9368-F7EA55F1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A4"/>
  </w:style>
  <w:style w:type="paragraph" w:styleId="Titre1">
    <w:name w:val="heading 1"/>
    <w:basedOn w:val="Normal"/>
    <w:next w:val="Normal"/>
    <w:link w:val="Titre1C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A0130"/>
    <w:pPr>
      <w:tabs>
        <w:tab w:val="center" w:pos="4680"/>
        <w:tab w:val="right" w:pos="9360"/>
      </w:tabs>
      <w:spacing w:after="0" w:line="240" w:lineRule="auto"/>
    </w:pPr>
  </w:style>
  <w:style w:type="character" w:customStyle="1" w:styleId="En-tteCar">
    <w:name w:val="En-tête Car"/>
    <w:basedOn w:val="Policepardfaut"/>
    <w:link w:val="En-tte"/>
    <w:uiPriority w:val="99"/>
    <w:rsid w:val="00CB16D2"/>
  </w:style>
  <w:style w:type="paragraph" w:styleId="Pieddepage">
    <w:name w:val="footer"/>
    <w:basedOn w:val="Normal"/>
    <w:link w:val="PieddepageCar"/>
    <w:uiPriority w:val="99"/>
    <w:rsid w:val="001A013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Grilledutableau">
    <w:name w:val="Table Grid"/>
    <w:basedOn w:val="Tableau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Web"/>
    <w:next w:val="Normal"/>
    <w:link w:val="TitreC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reCar">
    <w:name w:val="Titre Car"/>
    <w:basedOn w:val="Policepardfaut"/>
    <w:link w:val="Titre"/>
    <w:uiPriority w:val="10"/>
    <w:rsid w:val="00E3286D"/>
    <w:rPr>
      <w:rFonts w:ascii="Constantia" w:eastAsia="Times New Roman" w:hAnsi="Constantia" w:cs="Times New Roman"/>
      <w:b/>
      <w:bCs/>
      <w:color w:val="FFFFFF"/>
      <w:sz w:val="60"/>
      <w:szCs w:val="60"/>
    </w:rPr>
  </w:style>
  <w:style w:type="character" w:styleId="Textedelespacerserv">
    <w:name w:val="Placeholder Text"/>
    <w:basedOn w:val="Policepardfaut"/>
    <w:uiPriority w:val="99"/>
    <w:semiHidden/>
    <w:rsid w:val="00E3286D"/>
    <w:rPr>
      <w:color w:val="808080"/>
    </w:rPr>
  </w:style>
  <w:style w:type="paragraph" w:styleId="Listenumros">
    <w:name w:val="List Number"/>
    <w:basedOn w:val="Normal"/>
    <w:uiPriority w:val="99"/>
    <w:rsid w:val="004F0368"/>
    <w:pPr>
      <w:numPr>
        <w:numId w:val="1"/>
      </w:numPr>
    </w:pPr>
    <w:rPr>
      <w:sz w:val="18"/>
      <w:lang w:val="en-ZA"/>
    </w:rPr>
  </w:style>
  <w:style w:type="character" w:styleId="Accentuation">
    <w:name w:val="Emphasis"/>
    <w:basedOn w:val="Policepardfaut"/>
    <w:uiPriority w:val="20"/>
    <w:qFormat/>
    <w:rsid w:val="00FA3EB3"/>
    <w:rPr>
      <w:rFonts w:asciiTheme="minorHAnsi" w:hAnsiTheme="minorHAnsi"/>
      <w:b w:val="0"/>
      <w:i w:val="0"/>
      <w:iCs/>
      <w:caps w:val="0"/>
      <w:smallCaps w:val="0"/>
    </w:rPr>
  </w:style>
  <w:style w:type="paragraph" w:customStyle="1" w:styleId="Champ">
    <w:name w:val="Champ"/>
    <w:basedOn w:val="Normal"/>
    <w:qFormat/>
    <w:rsid w:val="00232876"/>
    <w:pPr>
      <w:spacing w:after="0" w:line="216" w:lineRule="auto"/>
    </w:pPr>
    <w:rPr>
      <w:i/>
      <w:sz w:val="16"/>
    </w:rPr>
  </w:style>
  <w:style w:type="paragraph" w:styleId="Signature">
    <w:name w:val="Signature"/>
    <w:basedOn w:val="Normal"/>
    <w:link w:val="SignatureCar"/>
    <w:uiPriority w:val="99"/>
    <w:rsid w:val="00CB16D2"/>
    <w:pPr>
      <w:spacing w:after="0" w:line="240" w:lineRule="auto"/>
      <w:ind w:left="4320"/>
      <w:jc w:val="right"/>
    </w:pPr>
    <w:rPr>
      <w:sz w:val="18"/>
    </w:rPr>
  </w:style>
  <w:style w:type="character" w:customStyle="1" w:styleId="SignatureCar">
    <w:name w:val="Signature Car"/>
    <w:basedOn w:val="Policepardfaut"/>
    <w:link w:val="Signature"/>
    <w:uiPriority w:val="99"/>
    <w:rsid w:val="00CB16D2"/>
    <w:rPr>
      <w:sz w:val="18"/>
    </w:rPr>
  </w:style>
  <w:style w:type="paragraph" w:styleId="Sansinterligne">
    <w:name w:val="No Spacing"/>
    <w:uiPriority w:val="1"/>
    <w:qFormat/>
    <w:rsid w:val="00696B6E"/>
    <w:pPr>
      <w:spacing w:after="0" w:line="240" w:lineRule="auto"/>
    </w:pPr>
  </w:style>
  <w:style w:type="character" w:customStyle="1" w:styleId="Titre1Car">
    <w:name w:val="Titre 1 Car"/>
    <w:basedOn w:val="Policepardfaut"/>
    <w:link w:val="Titre1"/>
    <w:uiPriority w:val="9"/>
    <w:rsid w:val="00F53FDC"/>
    <w:rPr>
      <w:rFonts w:asciiTheme="majorHAnsi" w:eastAsiaTheme="majorEastAsia" w:hAnsiTheme="majorHAnsi" w:cstheme="majorBidi"/>
      <w:b/>
      <w:color w:val="1F497D" w:themeColor="text2"/>
      <w:sz w:val="32"/>
      <w:szCs w:val="32"/>
    </w:rPr>
  </w:style>
  <w:style w:type="paragraph" w:customStyle="1" w:styleId="tiquettes">
    <w:name w:val="Étiquettes"/>
    <w:basedOn w:val="Normal"/>
    <w:qFormat/>
    <w:rsid w:val="00FD35A6"/>
    <w:pPr>
      <w:spacing w:after="0"/>
    </w:pPr>
    <w:rPr>
      <w:sz w:val="18"/>
    </w:rPr>
  </w:style>
  <w:style w:type="table" w:customStyle="1" w:styleId="Heuresdouverture">
    <w:name w:val="Heures d’ouverture"/>
    <w:basedOn w:val="Tableau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Textedebulles">
    <w:name w:val="Balloon Text"/>
    <w:basedOn w:val="Normal"/>
    <w:link w:val="TextedebullesCar"/>
    <w:uiPriority w:val="99"/>
    <w:semiHidden/>
    <w:unhideWhenUsed/>
    <w:rsid w:val="009075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75D1"/>
    <w:rPr>
      <w:rFonts w:ascii="Segoe UI" w:hAnsi="Segoe UI" w:cs="Segoe UI"/>
      <w:sz w:val="18"/>
      <w:szCs w:val="18"/>
    </w:rPr>
  </w:style>
  <w:style w:type="paragraph" w:customStyle="1" w:styleId="NEntete3">
    <w:name w:val="N_Entete_3"/>
    <w:basedOn w:val="Normal"/>
    <w:rsid w:val="00984A81"/>
    <w:pPr>
      <w:overflowPunct w:val="0"/>
      <w:autoSpaceDE w:val="0"/>
      <w:autoSpaceDN w:val="0"/>
      <w:adjustRightInd w:val="0"/>
      <w:spacing w:before="40" w:after="20" w:line="240" w:lineRule="auto"/>
      <w:ind w:right="5527"/>
      <w:textAlignment w:val="baseline"/>
    </w:pPr>
    <w:rPr>
      <w:rFonts w:ascii="Arial" w:eastAsia="Times New Roman" w:hAnsi="Arial" w:cs="Times New Roman"/>
      <w:caps/>
      <w:sz w:val="14"/>
      <w:szCs w:val="20"/>
      <w:lang w:eastAsia="fr-FR"/>
    </w:rPr>
  </w:style>
  <w:style w:type="paragraph" w:customStyle="1" w:styleId="NEntete0">
    <w:name w:val="N_Entete_0"/>
    <w:basedOn w:val="Normal"/>
    <w:rsid w:val="00984A81"/>
    <w:pPr>
      <w:spacing w:after="400" w:line="240" w:lineRule="auto"/>
      <w:ind w:right="4649"/>
    </w:pPr>
    <w:rPr>
      <w:rFonts w:ascii="Arial" w:eastAsia="Times New Roman" w:hAnsi="Arial" w:cs="Times New Roman"/>
      <w:caps/>
      <w:sz w:val="14"/>
      <w:szCs w:val="20"/>
      <w:lang w:val="fr-CH" w:eastAsia="fr-FR"/>
    </w:rPr>
  </w:style>
  <w:style w:type="paragraph" w:customStyle="1" w:styleId="NEntete2">
    <w:name w:val="N_Entete_2"/>
    <w:basedOn w:val="NEntete3"/>
    <w:rsid w:val="00984A81"/>
  </w:style>
  <w:style w:type="paragraph" w:customStyle="1" w:styleId="NEntete1">
    <w:name w:val="N_Entete_1"/>
    <w:basedOn w:val="NEntete3"/>
    <w:next w:val="Normal"/>
    <w:rsid w:val="00984A81"/>
    <w:pPr>
      <w:spacing w:before="0"/>
    </w:pPr>
    <w:rPr>
      <w:b/>
      <w:sz w:val="16"/>
    </w:rPr>
  </w:style>
  <w:style w:type="paragraph" w:customStyle="1" w:styleId="NPdP">
    <w:name w:val="N_PdP"/>
    <w:basedOn w:val="Normal"/>
    <w:rsid w:val="00C96552"/>
    <w:pPr>
      <w:overflowPunct w:val="0"/>
      <w:autoSpaceDE w:val="0"/>
      <w:autoSpaceDN w:val="0"/>
      <w:adjustRightInd w:val="0"/>
      <w:spacing w:before="72" w:after="0" w:line="240" w:lineRule="auto"/>
      <w:textAlignment w:val="baseline"/>
    </w:pPr>
    <w:rPr>
      <w:rFonts w:ascii="Arial" w:eastAsia="Times New Roman" w:hAnsi="Arial" w:cs="Times New Roman"/>
      <w:caps/>
      <w:sz w:val="14"/>
      <w:szCs w:val="20"/>
      <w:lang w:eastAsia="fr-FR"/>
    </w:rPr>
  </w:style>
  <w:style w:type="character" w:styleId="Lienhypertexte">
    <w:name w:val="Hyperlink"/>
    <w:basedOn w:val="Policepardfaut"/>
    <w:semiHidden/>
    <w:rsid w:val="00C96552"/>
    <w:rPr>
      <w:color w:val="0000FF"/>
      <w:u w:val="single"/>
    </w:rPr>
  </w:style>
  <w:style w:type="character" w:styleId="Mentionnonrsolue">
    <w:name w:val="Unresolved Mention"/>
    <w:basedOn w:val="Policepardfaut"/>
    <w:uiPriority w:val="99"/>
    <w:semiHidden/>
    <w:unhideWhenUsed/>
    <w:rsid w:val="0027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alfa@ne.ch"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ch/scalfa" TargetMode="External"/><Relationship Id="rId1" Type="http://schemas.openxmlformats.org/officeDocument/2006/relationships/hyperlink" Target="mailto:scalfa@ne.ch%09www.ne.ch/scal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1331E80F747C7BD7FDE4A99567277"/>
        <w:category>
          <w:name w:val="Général"/>
          <w:gallery w:val="placeholder"/>
        </w:category>
        <w:types>
          <w:type w:val="bbPlcHdr"/>
        </w:types>
        <w:behaviors>
          <w:behavior w:val="content"/>
        </w:behaviors>
        <w:guid w:val="{C47AE8F5-6ACD-4996-91C1-619328135ADA}"/>
      </w:docPartPr>
      <w:docPartBody>
        <w:p w:rsidR="00484854" w:rsidRDefault="00484854" w:rsidP="00484854">
          <w:pPr>
            <w:pStyle w:val="D521331E80F747C7BD7FDE4A99567277"/>
          </w:pPr>
          <w:r w:rsidRPr="00546571">
            <w:rPr>
              <w:rStyle w:val="Textedelespacerserv"/>
            </w:rPr>
            <w:t>Cliquez ou appuyez ici pour entrer une date.</w:t>
          </w:r>
        </w:p>
      </w:docPartBody>
    </w:docPart>
    <w:docPart>
      <w:docPartPr>
        <w:name w:val="DA49F910BBE040A9BE54A7705F541977"/>
        <w:category>
          <w:name w:val="Général"/>
          <w:gallery w:val="placeholder"/>
        </w:category>
        <w:types>
          <w:type w:val="bbPlcHdr"/>
        </w:types>
        <w:behaviors>
          <w:behavior w:val="content"/>
        </w:behaviors>
        <w:guid w:val="{1A291FFF-E47E-4BFA-8571-00B5C6CD95BA}"/>
      </w:docPartPr>
      <w:docPartBody>
        <w:p w:rsidR="00484854" w:rsidRDefault="00484854" w:rsidP="00484854">
          <w:pPr>
            <w:pStyle w:val="DA49F910BBE040A9BE54A7705F541977"/>
          </w:pPr>
          <w:r w:rsidRPr="0054657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CA"/>
    <w:rsid w:val="001D633E"/>
    <w:rsid w:val="00251574"/>
    <w:rsid w:val="00484854"/>
    <w:rsid w:val="00826A40"/>
    <w:rsid w:val="008803E8"/>
    <w:rsid w:val="00935BD8"/>
    <w:rsid w:val="009F1A59"/>
    <w:rsid w:val="00BF2139"/>
    <w:rsid w:val="00C30DCA"/>
    <w:rsid w:val="00C4607D"/>
    <w:rsid w:val="00CC7C27"/>
    <w:rsid w:val="00D731BB"/>
    <w:rsid w:val="00FB77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Pr>
      <w:rFonts w:asciiTheme="minorHAnsi" w:hAnsiTheme="minorHAnsi"/>
      <w:b w:val="0"/>
      <w:i w:val="0"/>
      <w:iCs/>
      <w:caps w:val="0"/>
      <w:smallCaps w:val="0"/>
    </w:rPr>
  </w:style>
  <w:style w:type="character" w:styleId="Textedelespacerserv">
    <w:name w:val="Placeholder Text"/>
    <w:basedOn w:val="Policepardfaut"/>
    <w:uiPriority w:val="99"/>
    <w:semiHidden/>
    <w:rsid w:val="00484854"/>
    <w:rPr>
      <w:color w:val="808080"/>
    </w:rPr>
  </w:style>
  <w:style w:type="paragraph" w:customStyle="1" w:styleId="D521331E80F747C7BD7FDE4A99567277">
    <w:name w:val="D521331E80F747C7BD7FDE4A99567277"/>
    <w:rsid w:val="00484854"/>
    <w:pPr>
      <w:spacing w:line="259" w:lineRule="auto"/>
    </w:pPr>
    <w:rPr>
      <w:rFonts w:eastAsiaTheme="minorHAnsi"/>
      <w:kern w:val="0"/>
      <w:sz w:val="22"/>
      <w:szCs w:val="22"/>
      <w:lang w:val="fr-FR" w:eastAsia="en-US"/>
      <w14:ligatures w14:val="none"/>
    </w:rPr>
  </w:style>
  <w:style w:type="paragraph" w:customStyle="1" w:styleId="DA49F910BBE040A9BE54A7705F541977">
    <w:name w:val="DA49F910BBE040A9BE54A7705F541977"/>
    <w:rsid w:val="00484854"/>
    <w:pPr>
      <w:spacing w:line="259" w:lineRule="auto"/>
    </w:pPr>
    <w:rPr>
      <w:rFonts w:eastAsiaTheme="minorHAnsi"/>
      <w:kern w:val="0"/>
      <w:sz w:val="22"/>
      <w:szCs w:val="22"/>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166e422-09c8-4860-8160-889650fc15f2">
      <Terms xmlns="http://schemas.microsoft.com/office/infopath/2007/PartnerControls"/>
    </TaxKeywordTaxHTField>
    <IntraNeSyncPartner xmlns="http://schemas.microsoft.com/sharepoint/v3">false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SEAS</TermName>
          <TermId xmlns="http://schemas.microsoft.com/office/infopath/2007/PartnerControls">9466c7f1-b8de-48a5-a5f3-1bc9c33cb54f</TermId>
        </TermInfo>
      </Terms>
    </IntraNeTransmitterTaxHTField>
    <IntraNeThematicTaxHTField xmlns="http://schemas.microsoft.com/sharepoint/v3">
      <Terms xmlns="http://schemas.microsoft.com/office/infopath/2007/PartnerControls"/>
    </IntraNeThematicTaxHTField>
    <PublishingExpirationDate xmlns="http://schemas.microsoft.com/sharepoint/v3" xsi:nil="true"/>
    <IntraNeInformationsTypeTaxHTField xmlns="http://schemas.microsoft.com/sharepoint/v3">
      <Terms xmlns="http://schemas.microsoft.com/office/infopath/2007/PartnerControls"/>
    </IntraNeInformationsTypeTaxHTField>
    <PublishingStartDate xmlns="http://schemas.microsoft.com/sharepoint/v3" xsi:nil="true"/>
    <TaxCatchAll xmlns="5166e422-09c8-4860-8160-889650fc15f2">
      <Value>32</Value>
      <Value>9</Value>
    </TaxCatchAll>
    <IntraNeTargetAudienceTaxHTField xmlns="74d677bf-4578-4138-a560-c396bc5c89db">
      <Terms xmlns="http://schemas.microsoft.com/office/infopath/2007/PartnerControls">
        <TermInfo xmlns="http://schemas.microsoft.com/office/infopath/2007/PartnerControls">
          <TermName xmlns="http://schemas.microsoft.com/office/infopath/2007/PartnerControls">Site privé</TermName>
          <TermId xmlns="http://schemas.microsoft.com/office/infopath/2007/PartnerControls">11fb489e-6fb0-4fce-8d8f-2adbfe9aa62f</TermId>
        </TermInfo>
      </Terms>
    </IntraNeTargetAudienceTaxHTField>
    <_dlc_DocId xmlns="5166e422-09c8-4860-8160-889650fc15f2">PRIVE-1811773589-125797</_dlc_DocId>
    <_dlc_DocIdUrl xmlns="5166e422-09c8-4860-8160-889650fc15f2">
      <Url>https://intranet.ne.ch/prive/SEAS/_layouts/15/DocIdRedir.aspx?ID=PRIVE-1811773589-125797</Url>
      <Description>PRIVE-1811773589-125797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8F6658C09864F439C9678DBA2CE4901" ma:contentTypeVersion="6" ma:contentTypeDescription="Crée un document." ma:contentTypeScope="" ma:versionID="7598011c8ab2967735258d49fa68fc00">
  <xsd:schema xmlns:xsd="http://www.w3.org/2001/XMLSchema" xmlns:xs="http://www.w3.org/2001/XMLSchema" xmlns:p="http://schemas.microsoft.com/office/2006/metadata/properties" xmlns:ns1="http://schemas.microsoft.com/sharepoint/v3" xmlns:ns2="5166e422-09c8-4860-8160-889650fc15f2" xmlns:ns3="74d677bf-4578-4138-a560-c396bc5c89db" targetNamespace="http://schemas.microsoft.com/office/2006/metadata/properties" ma:root="true" ma:fieldsID="c33eb6ebc231d6633e8a02e67a017af6" ns1:_="" ns2:_="" ns3:_="">
    <xsd:import namespace="http://schemas.microsoft.com/sharepoint/v3"/>
    <xsd:import namespace="5166e422-09c8-4860-8160-889650fc15f2"/>
    <xsd:import namespace="74d677bf-4578-4138-a560-c396bc5c89db"/>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Valeur d’ID de document" ma:description="Valeur de l’ID de document affecté à cet élément." ma:internalName="_dlc_DocId" ma:readOnly="true">
      <xsd:simpleType>
        <xsd:restriction base="dms:Text"/>
      </xsd:simpleType>
    </xsd:element>
    <xsd:element name="_dlc_DocIdUrl" ma:index="2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677bf-4578-4138-a560-c396bc5c89db"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5166e422-09c8-4860-8160-889650fc15f2"/>
    <ds:schemaRef ds:uri="http://schemas.microsoft.com/sharepoint/v3"/>
    <ds:schemaRef ds:uri="74d677bf-4578-4138-a560-c396bc5c89db"/>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E6DBEF51-F371-4F68-A22B-7FBD7003833C}">
  <ds:schemaRefs>
    <ds:schemaRef ds:uri="http://schemas.microsoft.com/sharepoint/events"/>
  </ds:schemaRefs>
</ds:datastoreItem>
</file>

<file path=customXml/itemProps4.xml><?xml version="1.0" encoding="utf-8"?>
<ds:datastoreItem xmlns:ds="http://schemas.openxmlformats.org/officeDocument/2006/customXml" ds:itemID="{7738DBE6-1BBF-4442-97A0-FD7C3B80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74d677bf-4578-4138-a560-c396bc5c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1613</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Naula Stephan</dc:creator>
  <cp:keywords/>
  <dc:description/>
  <cp:lastModifiedBy>Studer Margaux</cp:lastModifiedBy>
  <cp:revision>2</cp:revision>
  <cp:lastPrinted>2025-01-07T13:35:00Z</cp:lastPrinted>
  <dcterms:created xsi:type="dcterms:W3CDTF">2026-03-26T09:09:00Z</dcterms:created>
  <dcterms:modified xsi:type="dcterms:W3CDTF">2026-03-26T09:09:00Z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0x01010098F6658C09864F439C9678DBA2CE4901</vt:lpwstr>
  </property>
  <property fmtid="{D5CDD505-2E9C-101B-9397-08002B2CF9AE}" pid="3" name="TaxKeyword">
    <vt:lpwstr/>
  </property>
  <property fmtid="{D5CDD505-2E9C-101B-9397-08002B2CF9AE}" pid="4" name="IntraNeTransmitter">
    <vt:lpwstr>32;#SEAS|9466c7f1-b8de-48a5-a5f3-1bc9c33cb54f</vt:lpwstr>
  </property>
  <property fmtid="{D5CDD505-2E9C-101B-9397-08002B2CF9AE}" pid="5" name="IntraNeThematic">
    <vt:lpwstr/>
  </property>
  <property fmtid="{D5CDD505-2E9C-101B-9397-08002B2CF9AE}" pid="6" name="IntraNeInformationsType">
    <vt:lpwstr/>
  </property>
  <property fmtid="{D5CDD505-2E9C-101B-9397-08002B2CF9AE}" pid="7" name="IntraNeTargetAudience">
    <vt:lpwstr>9;#Site privé|11fb489e-6fb0-4fce-8d8f-2adbfe9aa62f</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68fb9b32-f772-4408-a310-afcf90b686c6</vt:lpwstr>
  </property>
</Properties>
</file>