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48758" w14:textId="3EB8BA31" w:rsidR="001561D2" w:rsidRPr="001561D2" w:rsidRDefault="005477EA" w:rsidP="001561D2">
      <w:pPr>
        <w:pStyle w:val="TitreComm"/>
        <w:spacing w:after="360" w:line="276" w:lineRule="auto"/>
        <w:ind w:firstLine="0"/>
        <w:jc w:val="both"/>
      </w:pPr>
      <w:r w:rsidRPr="005E26BE">
        <w:t>Formulaire de demande de dérogation</w:t>
      </w:r>
    </w:p>
    <w:p w14:paraId="13274A56" w14:textId="364E9423" w:rsidR="000D3BFE" w:rsidRPr="000D3BFE" w:rsidRDefault="000D3BFE" w:rsidP="000D3BFE">
      <w:pPr>
        <w:spacing w:after="120"/>
        <w:rPr>
          <w:b/>
          <w:bCs/>
        </w:rPr>
      </w:pPr>
      <w:r w:rsidRPr="000D3BFE">
        <w:rPr>
          <w:b/>
          <w:bCs/>
        </w:rPr>
        <w:t>1. Type de lieu d’accueil</w:t>
      </w:r>
    </w:p>
    <w:permStart w:id="777209908" w:edGrp="everyone"/>
    <w:p w14:paraId="6B977DDA" w14:textId="4E2F37AC" w:rsidR="00FB7773" w:rsidRDefault="00E62D84" w:rsidP="00FB7773">
      <w:pPr>
        <w:spacing w:after="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29808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AF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D3BFE" w:rsidRPr="000D3BFE">
        <w:rPr>
          <w:rFonts w:cs="Arial"/>
          <w:sz w:val="20"/>
          <w:szCs w:val="20"/>
        </w:rPr>
        <w:t xml:space="preserve"> </w:t>
      </w:r>
      <w:permEnd w:id="777209908"/>
      <w:r w:rsidR="000D3BFE" w:rsidRPr="000D3BFE">
        <w:rPr>
          <w:rFonts w:cs="Arial"/>
          <w:sz w:val="20"/>
          <w:szCs w:val="20"/>
        </w:rPr>
        <w:t>Structure d’accueil extrafamilial (STAE)</w:t>
      </w:r>
      <w:r w:rsidR="000D3BFE" w:rsidRPr="000D3BFE">
        <w:rPr>
          <w:rFonts w:cs="Arial"/>
          <w:sz w:val="20"/>
          <w:szCs w:val="20"/>
        </w:rPr>
        <w:br/>
      </w:r>
      <w:permStart w:id="1881295075" w:edGrp="everyone"/>
      <w:sdt>
        <w:sdtPr>
          <w:rPr>
            <w:rFonts w:cs="Arial"/>
            <w:sz w:val="20"/>
            <w:szCs w:val="20"/>
          </w:rPr>
          <w:id w:val="-207426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AF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D5064">
        <w:rPr>
          <w:rFonts w:cs="Arial"/>
          <w:sz w:val="20"/>
          <w:szCs w:val="20"/>
        </w:rPr>
        <w:t xml:space="preserve"> </w:t>
      </w:r>
      <w:permEnd w:id="1881295075"/>
      <w:r w:rsidR="000D3BFE" w:rsidRPr="000D3BFE">
        <w:rPr>
          <w:rFonts w:cs="Arial"/>
          <w:sz w:val="20"/>
          <w:szCs w:val="20"/>
        </w:rPr>
        <w:t>Parent d’accueil de jour indépendant</w:t>
      </w:r>
      <w:r w:rsidR="000D3BFE" w:rsidRPr="000D3BFE">
        <w:rPr>
          <w:rFonts w:cs="Arial"/>
          <w:sz w:val="20"/>
          <w:szCs w:val="20"/>
        </w:rPr>
        <w:br/>
      </w:r>
      <w:permStart w:id="1307646995" w:edGrp="everyone"/>
      <w:sdt>
        <w:sdtPr>
          <w:rPr>
            <w:rFonts w:cs="Arial"/>
            <w:sz w:val="20"/>
            <w:szCs w:val="20"/>
          </w:rPr>
          <w:id w:val="-149896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AF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D5064">
        <w:rPr>
          <w:rFonts w:cs="Arial"/>
          <w:sz w:val="20"/>
          <w:szCs w:val="20"/>
        </w:rPr>
        <w:t xml:space="preserve"> </w:t>
      </w:r>
      <w:permEnd w:id="1307646995"/>
      <w:r w:rsidR="000D3BFE" w:rsidRPr="000D3BFE">
        <w:rPr>
          <w:rFonts w:cs="Arial"/>
          <w:sz w:val="20"/>
          <w:szCs w:val="20"/>
        </w:rPr>
        <w:t xml:space="preserve">Parent d’accueil de jour affilié à </w:t>
      </w:r>
      <w:r w:rsidR="000D3BFE">
        <w:rPr>
          <w:rFonts w:cs="Arial"/>
          <w:sz w:val="20"/>
          <w:szCs w:val="20"/>
        </w:rPr>
        <w:t>l’AFJ</w:t>
      </w:r>
    </w:p>
    <w:permStart w:id="803351095" w:edGrp="everyone"/>
    <w:p w14:paraId="13F80719" w14:textId="77777777" w:rsidR="00FB7773" w:rsidRDefault="00E62D84" w:rsidP="00AC60A8">
      <w:pPr>
        <w:tabs>
          <w:tab w:val="left" w:leader="dot" w:pos="8640"/>
        </w:tabs>
        <w:spacing w:after="120"/>
        <w:rPr>
          <w:sz w:val="20"/>
          <w:szCs w:val="20"/>
        </w:rPr>
      </w:pPr>
      <w:sdt>
        <w:sdtPr>
          <w:rPr>
            <w:sz w:val="20"/>
            <w:szCs w:val="20"/>
          </w:rPr>
          <w:id w:val="1706979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7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773" w:rsidRPr="000D3BFE">
        <w:rPr>
          <w:sz w:val="20"/>
          <w:szCs w:val="20"/>
        </w:rPr>
        <w:t xml:space="preserve"> </w:t>
      </w:r>
      <w:permEnd w:id="803351095"/>
      <w:r w:rsidR="00FB7773" w:rsidRPr="000D3BFE">
        <w:rPr>
          <w:sz w:val="20"/>
          <w:szCs w:val="20"/>
        </w:rPr>
        <w:t>Autre (merci de pr</w:t>
      </w:r>
      <w:r w:rsidR="00FB7773" w:rsidRPr="000D3BFE">
        <w:rPr>
          <w:rFonts w:cs="Arial"/>
          <w:sz w:val="20"/>
          <w:szCs w:val="20"/>
        </w:rPr>
        <w:t>é</w:t>
      </w:r>
      <w:r w:rsidR="00FB7773" w:rsidRPr="000D3BFE">
        <w:rPr>
          <w:sz w:val="20"/>
          <w:szCs w:val="20"/>
        </w:rPr>
        <w:t>ciser) :</w:t>
      </w:r>
      <w:r w:rsidR="00FB7773">
        <w:rPr>
          <w:sz w:val="20"/>
          <w:szCs w:val="20"/>
        </w:rPr>
        <w:t xml:space="preserve"> </w:t>
      </w:r>
      <w:permStart w:id="1533819152" w:edGrp="everyone"/>
      <w:r w:rsidR="00FB7773" w:rsidRPr="005B0C01">
        <w:rPr>
          <w:sz w:val="20"/>
          <w:szCs w:val="20"/>
        </w:rPr>
        <w:tab/>
      </w:r>
      <w:permEnd w:id="1533819152"/>
    </w:p>
    <w:p w14:paraId="023E507E" w14:textId="4F9713B1" w:rsidR="000D3BFE" w:rsidRPr="000D3BFE" w:rsidRDefault="000D3BFE" w:rsidP="00E62D84">
      <w:pPr>
        <w:spacing w:after="120"/>
        <w:rPr>
          <w:rFonts w:cs="Arial"/>
          <w:sz w:val="20"/>
          <w:szCs w:val="20"/>
        </w:rPr>
      </w:pPr>
      <w:r>
        <w:br/>
      </w:r>
      <w:r w:rsidRPr="000D3BFE">
        <w:rPr>
          <w:b/>
          <w:bCs/>
        </w:rPr>
        <w:t>2. Données générales</w:t>
      </w:r>
    </w:p>
    <w:p w14:paraId="0C89C5D1" w14:textId="7A176665" w:rsidR="000D3BFE" w:rsidRDefault="000D3BFE" w:rsidP="005477EA">
      <w:pPr>
        <w:tabs>
          <w:tab w:val="left" w:leader="dot" w:pos="8640"/>
        </w:tabs>
        <w:spacing w:after="0" w:line="360" w:lineRule="auto"/>
        <w:rPr>
          <w:sz w:val="20"/>
          <w:szCs w:val="20"/>
          <w:lang w:val="en-US"/>
        </w:rPr>
      </w:pPr>
      <w:r w:rsidRPr="005B0C01">
        <w:rPr>
          <w:rFonts w:cs="Arial"/>
          <w:sz w:val="20"/>
          <w:szCs w:val="20"/>
        </w:rPr>
        <w:t xml:space="preserve">Nom de la structure ou du PAJ : </w:t>
      </w:r>
      <w:permStart w:id="552282238" w:edGrp="everyone"/>
      <w:r>
        <w:rPr>
          <w:rFonts w:cs="Arial"/>
          <w:sz w:val="20"/>
          <w:szCs w:val="20"/>
        </w:rPr>
        <w:tab/>
      </w:r>
      <w:permEnd w:id="552282238"/>
      <w:r w:rsidRPr="005B0C01">
        <w:rPr>
          <w:rFonts w:cs="Arial"/>
          <w:sz w:val="20"/>
          <w:szCs w:val="20"/>
        </w:rPr>
        <w:br/>
        <w:t xml:space="preserve">Adresse du lieu d’accueil : </w:t>
      </w:r>
      <w:permStart w:id="459045940" w:edGrp="everyone"/>
      <w:r w:rsidRPr="005B0C01">
        <w:rPr>
          <w:rFonts w:cs="Arial"/>
          <w:sz w:val="20"/>
          <w:szCs w:val="20"/>
        </w:rPr>
        <w:tab/>
      </w:r>
      <w:permEnd w:id="459045940"/>
      <w:r w:rsidRPr="005B0C01">
        <w:rPr>
          <w:rFonts w:cs="Arial"/>
          <w:sz w:val="20"/>
          <w:szCs w:val="20"/>
        </w:rPr>
        <w:br/>
        <w:t xml:space="preserve">Commune de rattachement : </w:t>
      </w:r>
      <w:permStart w:id="2119567433" w:edGrp="everyone"/>
      <w:r w:rsidRPr="005B0C01">
        <w:rPr>
          <w:rFonts w:cs="Arial"/>
          <w:sz w:val="20"/>
          <w:szCs w:val="20"/>
        </w:rPr>
        <w:tab/>
      </w:r>
      <w:permEnd w:id="2119567433"/>
      <w:r w:rsidRPr="005B0C01">
        <w:rPr>
          <w:rFonts w:cs="Arial"/>
          <w:sz w:val="20"/>
          <w:szCs w:val="20"/>
        </w:rPr>
        <w:br/>
        <w:t xml:space="preserve">Nom et fonction de la personne responsable : </w:t>
      </w:r>
      <w:permStart w:id="1676357233" w:edGrp="everyone"/>
      <w:r w:rsidRPr="005B0C01">
        <w:rPr>
          <w:rFonts w:cs="Arial"/>
          <w:sz w:val="20"/>
          <w:szCs w:val="20"/>
        </w:rPr>
        <w:tab/>
      </w:r>
      <w:permEnd w:id="1676357233"/>
      <w:r w:rsidRPr="005B0C01">
        <w:rPr>
          <w:rFonts w:cs="Arial"/>
          <w:sz w:val="20"/>
          <w:szCs w:val="20"/>
        </w:rPr>
        <w:br/>
        <w:t>Tél</w:t>
      </w:r>
      <w:r w:rsidR="00E62D84">
        <w:rPr>
          <w:rFonts w:cs="Arial"/>
          <w:sz w:val="20"/>
          <w:szCs w:val="20"/>
        </w:rPr>
        <w:t>.</w:t>
      </w:r>
      <w:r w:rsidRPr="005B0C01">
        <w:rPr>
          <w:rFonts w:cs="Arial"/>
          <w:sz w:val="20"/>
          <w:szCs w:val="20"/>
        </w:rPr>
        <w:t xml:space="preserve"> / E-mail :</w:t>
      </w:r>
      <w:r w:rsidRPr="005B0C01">
        <w:rPr>
          <w:sz w:val="20"/>
          <w:szCs w:val="20"/>
        </w:rPr>
        <w:t xml:space="preserve"> </w:t>
      </w:r>
      <w:permStart w:id="1061376710" w:edGrp="everyone"/>
      <w:r w:rsidRPr="005B0C01">
        <w:rPr>
          <w:sz w:val="20"/>
          <w:szCs w:val="20"/>
        </w:rPr>
        <w:tab/>
      </w:r>
      <w:permEnd w:id="1061376710"/>
    </w:p>
    <w:p w14:paraId="19A77A0E" w14:textId="65DEB6D4" w:rsidR="000D3BFE" w:rsidRPr="000D3BFE" w:rsidRDefault="000D3BFE" w:rsidP="000D3BFE">
      <w:pPr>
        <w:tabs>
          <w:tab w:val="left" w:leader="dot" w:pos="8640"/>
        </w:tabs>
        <w:spacing w:after="120"/>
        <w:rPr>
          <w:sz w:val="20"/>
          <w:szCs w:val="20"/>
          <w:lang w:val="en-US"/>
        </w:rPr>
      </w:pPr>
      <w:r>
        <w:br/>
      </w:r>
      <w:r w:rsidRPr="000D3BFE">
        <w:rPr>
          <w:b/>
          <w:bCs/>
        </w:rPr>
        <w:t>3. Objet de la dérogation</w:t>
      </w:r>
    </w:p>
    <w:permStart w:id="321223498" w:edGrp="everyone"/>
    <w:p w14:paraId="3E597EE2" w14:textId="5AA5FF95" w:rsidR="000D3BFE" w:rsidRDefault="00E62D84" w:rsidP="004D54FB">
      <w:pPr>
        <w:tabs>
          <w:tab w:val="left" w:leader="dot" w:pos="8640"/>
        </w:tabs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06530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06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D3BFE" w:rsidRPr="000D3BFE">
        <w:rPr>
          <w:sz w:val="20"/>
          <w:szCs w:val="20"/>
        </w:rPr>
        <w:t xml:space="preserve"> </w:t>
      </w:r>
      <w:permEnd w:id="321223498"/>
      <w:r w:rsidR="000D3BFE" w:rsidRPr="000D3BFE">
        <w:rPr>
          <w:sz w:val="20"/>
          <w:szCs w:val="20"/>
        </w:rPr>
        <w:t>Dépassement temporaire du nombre d’enfants autorisés</w:t>
      </w:r>
      <w:r w:rsidR="000D3BFE" w:rsidRPr="000D3BFE">
        <w:rPr>
          <w:sz w:val="20"/>
          <w:szCs w:val="20"/>
        </w:rPr>
        <w:br/>
      </w:r>
      <w:permStart w:id="618143192" w:edGrp="everyone"/>
      <w:sdt>
        <w:sdtPr>
          <w:rPr>
            <w:sz w:val="20"/>
            <w:szCs w:val="20"/>
          </w:rPr>
          <w:id w:val="4596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AF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D3BFE" w:rsidRPr="000D3BFE">
        <w:rPr>
          <w:sz w:val="20"/>
          <w:szCs w:val="20"/>
        </w:rPr>
        <w:t xml:space="preserve"> </w:t>
      </w:r>
      <w:permEnd w:id="618143192"/>
      <w:r w:rsidR="000D3BFE" w:rsidRPr="000D3BFE">
        <w:rPr>
          <w:sz w:val="20"/>
          <w:szCs w:val="20"/>
        </w:rPr>
        <w:t>Espace inf</w:t>
      </w:r>
      <w:r w:rsidR="000D3BFE" w:rsidRPr="000D3BFE">
        <w:rPr>
          <w:rFonts w:cs="Arial"/>
          <w:sz w:val="20"/>
          <w:szCs w:val="20"/>
        </w:rPr>
        <w:t>é</w:t>
      </w:r>
      <w:r w:rsidR="000D3BFE" w:rsidRPr="000D3BFE">
        <w:rPr>
          <w:sz w:val="20"/>
          <w:szCs w:val="20"/>
        </w:rPr>
        <w:t xml:space="preserve">rieur </w:t>
      </w:r>
      <w:r w:rsidR="000D3BFE" w:rsidRPr="000D3BFE">
        <w:rPr>
          <w:rFonts w:cs="Arial"/>
          <w:sz w:val="20"/>
          <w:szCs w:val="20"/>
        </w:rPr>
        <w:t>à</w:t>
      </w:r>
      <w:r w:rsidR="000D3BFE" w:rsidRPr="000D3BFE">
        <w:rPr>
          <w:sz w:val="20"/>
          <w:szCs w:val="20"/>
        </w:rPr>
        <w:t xml:space="preserve"> 3m</w:t>
      </w:r>
      <w:r w:rsidR="000D3BFE" w:rsidRPr="000D3BFE">
        <w:rPr>
          <w:rFonts w:cs="Arial"/>
          <w:sz w:val="20"/>
          <w:szCs w:val="20"/>
        </w:rPr>
        <w:t>²</w:t>
      </w:r>
      <w:r w:rsidR="000D3BFE" w:rsidRPr="000D3BFE">
        <w:rPr>
          <w:sz w:val="20"/>
          <w:szCs w:val="20"/>
        </w:rPr>
        <w:t xml:space="preserve"> par enfant</w:t>
      </w:r>
      <w:r w:rsidR="000D3BFE" w:rsidRPr="000D3BFE">
        <w:rPr>
          <w:sz w:val="20"/>
          <w:szCs w:val="20"/>
        </w:rPr>
        <w:br/>
      </w:r>
      <w:permStart w:id="974866948" w:edGrp="everyone"/>
      <w:sdt>
        <w:sdtPr>
          <w:rPr>
            <w:sz w:val="20"/>
            <w:szCs w:val="20"/>
          </w:rPr>
          <w:id w:val="-151910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06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D3BFE" w:rsidRPr="000D3BFE">
        <w:rPr>
          <w:sz w:val="20"/>
          <w:szCs w:val="20"/>
        </w:rPr>
        <w:t xml:space="preserve"> </w:t>
      </w:r>
      <w:permEnd w:id="974866948"/>
      <w:r w:rsidR="000D3BFE" w:rsidRPr="000D3BFE">
        <w:rPr>
          <w:sz w:val="20"/>
          <w:szCs w:val="20"/>
        </w:rPr>
        <w:t>Taux d</w:t>
      </w:r>
      <w:r w:rsidR="000D3BFE" w:rsidRPr="000D3BFE">
        <w:rPr>
          <w:rFonts w:cs="Arial"/>
          <w:sz w:val="20"/>
          <w:szCs w:val="20"/>
        </w:rPr>
        <w:t>’</w:t>
      </w:r>
      <w:r w:rsidR="000D3BFE" w:rsidRPr="000D3BFE">
        <w:rPr>
          <w:sz w:val="20"/>
          <w:szCs w:val="20"/>
        </w:rPr>
        <w:t>encadrement momentan</w:t>
      </w:r>
      <w:r w:rsidR="000D3BFE" w:rsidRPr="000D3BFE">
        <w:rPr>
          <w:rFonts w:cs="Arial"/>
          <w:sz w:val="20"/>
          <w:szCs w:val="20"/>
        </w:rPr>
        <w:t>é</w:t>
      </w:r>
      <w:r w:rsidR="000D3BFE" w:rsidRPr="000D3BFE">
        <w:rPr>
          <w:sz w:val="20"/>
          <w:szCs w:val="20"/>
        </w:rPr>
        <w:t>ment non conforme</w:t>
      </w:r>
      <w:r w:rsidR="000D3BFE" w:rsidRPr="000D3BFE">
        <w:rPr>
          <w:sz w:val="20"/>
          <w:szCs w:val="20"/>
        </w:rPr>
        <w:br/>
      </w:r>
      <w:permStart w:id="1216610845" w:edGrp="everyone"/>
      <w:sdt>
        <w:sdtPr>
          <w:rPr>
            <w:sz w:val="20"/>
            <w:szCs w:val="20"/>
          </w:rPr>
          <w:id w:val="11726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7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D3BFE" w:rsidRPr="000D3BFE">
        <w:rPr>
          <w:sz w:val="20"/>
          <w:szCs w:val="20"/>
        </w:rPr>
        <w:t xml:space="preserve"> </w:t>
      </w:r>
      <w:permEnd w:id="1216610845"/>
      <w:r w:rsidR="000D3BFE" w:rsidRPr="000D3BFE">
        <w:rPr>
          <w:sz w:val="20"/>
          <w:szCs w:val="20"/>
        </w:rPr>
        <w:t>Autre (merci de pr</w:t>
      </w:r>
      <w:r w:rsidR="000D3BFE" w:rsidRPr="000D3BFE">
        <w:rPr>
          <w:rFonts w:cs="Arial"/>
          <w:sz w:val="20"/>
          <w:szCs w:val="20"/>
        </w:rPr>
        <w:t>é</w:t>
      </w:r>
      <w:r w:rsidR="000D3BFE" w:rsidRPr="000D3BFE">
        <w:rPr>
          <w:sz w:val="20"/>
          <w:szCs w:val="20"/>
        </w:rPr>
        <w:t>ciser) :</w:t>
      </w:r>
      <w:r w:rsidR="004D54FB">
        <w:rPr>
          <w:sz w:val="20"/>
          <w:szCs w:val="20"/>
        </w:rPr>
        <w:t xml:space="preserve"> </w:t>
      </w:r>
      <w:permStart w:id="163918884" w:edGrp="everyone"/>
      <w:r w:rsidR="004D54FB" w:rsidRPr="005B0C01">
        <w:rPr>
          <w:sz w:val="20"/>
          <w:szCs w:val="20"/>
        </w:rPr>
        <w:tab/>
      </w:r>
      <w:permEnd w:id="163918884"/>
    </w:p>
    <w:p w14:paraId="755A9DF1" w14:textId="08D3BF2B" w:rsidR="000D3BFE" w:rsidRPr="000D3BFE" w:rsidRDefault="000D3BFE" w:rsidP="000D3BFE">
      <w:pPr>
        <w:spacing w:after="120"/>
        <w:rPr>
          <w:sz w:val="20"/>
          <w:szCs w:val="20"/>
        </w:rPr>
      </w:pPr>
      <w:r>
        <w:br/>
      </w:r>
      <w:r w:rsidRPr="000D3BFE">
        <w:rPr>
          <w:b/>
          <w:bCs/>
        </w:rPr>
        <w:t>4. Raisons motivant la demande</w:t>
      </w:r>
    </w:p>
    <w:p w14:paraId="2BAF3471" w14:textId="77777777" w:rsidR="007A55C3" w:rsidRPr="007A55C3" w:rsidRDefault="007A55C3" w:rsidP="007A55C3">
      <w:pPr>
        <w:tabs>
          <w:tab w:val="left" w:leader="dot" w:pos="8640"/>
        </w:tabs>
        <w:spacing w:after="0" w:line="240" w:lineRule="auto"/>
        <w:rPr>
          <w:i/>
          <w:iCs/>
          <w:sz w:val="20"/>
          <w:szCs w:val="20"/>
        </w:rPr>
      </w:pPr>
      <w:r w:rsidRPr="007A55C3">
        <w:rPr>
          <w:i/>
          <w:iCs/>
          <w:sz w:val="20"/>
          <w:szCs w:val="20"/>
        </w:rPr>
        <w:t>Merci de motiver clairement votre demande en expliquant les circonstances exceptionnelles qui la justifient, ainsi que les mesures prévues pour garantir la sécurité et le bien-être des enfants.</w:t>
      </w:r>
    </w:p>
    <w:p w14:paraId="7B7BADDC" w14:textId="77777777" w:rsidR="007A55C3" w:rsidRPr="007A55C3" w:rsidRDefault="007A55C3" w:rsidP="007A55C3">
      <w:pPr>
        <w:tabs>
          <w:tab w:val="left" w:leader="dot" w:pos="8640"/>
        </w:tabs>
        <w:spacing w:after="0" w:line="240" w:lineRule="auto"/>
        <w:rPr>
          <w:i/>
          <w:iCs/>
          <w:sz w:val="20"/>
          <w:szCs w:val="20"/>
        </w:rPr>
      </w:pPr>
      <w:r w:rsidRPr="007A55C3">
        <w:rPr>
          <w:i/>
          <w:iCs/>
          <w:sz w:val="20"/>
          <w:szCs w:val="20"/>
        </w:rPr>
        <w:t>Selon le type de dérogation indiqué au point 3, veuillez fournir les informations suivantes :</w:t>
      </w:r>
    </w:p>
    <w:p w14:paraId="3B32A0C8" w14:textId="77777777" w:rsidR="00CD5064" w:rsidRDefault="00CD5064" w:rsidP="00CD5064">
      <w:pPr>
        <w:tabs>
          <w:tab w:val="left" w:leader="dot" w:pos="8640"/>
        </w:tabs>
        <w:spacing w:after="0"/>
        <w:rPr>
          <w:i/>
          <w:iCs/>
          <w:sz w:val="20"/>
          <w:szCs w:val="20"/>
        </w:rPr>
      </w:pPr>
    </w:p>
    <w:p w14:paraId="4EBA429B" w14:textId="0B1178C7" w:rsidR="007A55C3" w:rsidRPr="007A55C3" w:rsidRDefault="007A55C3" w:rsidP="007A55C3">
      <w:pPr>
        <w:pStyle w:val="Paragraphedeliste"/>
        <w:numPr>
          <w:ilvl w:val="0"/>
          <w:numId w:val="12"/>
        </w:numPr>
        <w:tabs>
          <w:tab w:val="left" w:leader="dot" w:pos="8640"/>
        </w:tabs>
        <w:spacing w:after="0"/>
        <w:rPr>
          <w:sz w:val="20"/>
          <w:szCs w:val="20"/>
        </w:rPr>
      </w:pPr>
      <w:r w:rsidRPr="004D54FB">
        <w:rPr>
          <w:b/>
          <w:bCs/>
          <w:sz w:val="20"/>
          <w:szCs w:val="20"/>
        </w:rPr>
        <w:t>Dépassement temporaire du nombre d’enfants autorisés</w:t>
      </w:r>
      <w:r w:rsidRPr="004D54FB">
        <w:rPr>
          <w:b/>
          <w:bCs/>
          <w:sz w:val="20"/>
          <w:szCs w:val="20"/>
        </w:rPr>
        <w:br/>
      </w:r>
      <w:r w:rsidR="00224E0F" w:rsidRPr="00224E0F">
        <w:rPr>
          <w:i/>
          <w:iCs/>
          <w:sz w:val="20"/>
          <w:szCs w:val="20"/>
        </w:rPr>
        <w:t>Indiquer le nom, prénom, date de naissance, ainsi que les jours et plages horaires concernés pour chaque enfant.</w:t>
      </w:r>
    </w:p>
    <w:p w14:paraId="6F78D375" w14:textId="43699338" w:rsidR="007A55C3" w:rsidRPr="007A55C3" w:rsidRDefault="007A55C3" w:rsidP="007A55C3">
      <w:pPr>
        <w:pStyle w:val="Paragraphedeliste"/>
        <w:numPr>
          <w:ilvl w:val="0"/>
          <w:numId w:val="12"/>
        </w:numPr>
        <w:tabs>
          <w:tab w:val="left" w:leader="dot" w:pos="8640"/>
        </w:tabs>
        <w:spacing w:after="0"/>
        <w:rPr>
          <w:sz w:val="20"/>
          <w:szCs w:val="20"/>
        </w:rPr>
      </w:pPr>
      <w:r w:rsidRPr="004D54FB">
        <w:rPr>
          <w:b/>
          <w:bCs/>
          <w:sz w:val="20"/>
          <w:szCs w:val="20"/>
        </w:rPr>
        <w:t>Espace intérieur inférieur à 3 m² par enfant</w:t>
      </w:r>
      <w:r w:rsidRPr="004D54FB">
        <w:rPr>
          <w:b/>
          <w:bCs/>
          <w:sz w:val="20"/>
          <w:szCs w:val="20"/>
        </w:rPr>
        <w:br/>
      </w:r>
      <w:r w:rsidRPr="004D54FB">
        <w:rPr>
          <w:i/>
          <w:iCs/>
          <w:sz w:val="20"/>
          <w:szCs w:val="20"/>
        </w:rPr>
        <w:t>Décrire la configuration des locaux et préciser la surface totale disponible ainsi que le nombre d’enfants accueillis.</w:t>
      </w:r>
    </w:p>
    <w:p w14:paraId="09551110" w14:textId="2428DC3C" w:rsidR="007A55C3" w:rsidRPr="007A55C3" w:rsidRDefault="007A55C3" w:rsidP="007A55C3">
      <w:pPr>
        <w:pStyle w:val="Paragraphedeliste"/>
        <w:numPr>
          <w:ilvl w:val="0"/>
          <w:numId w:val="12"/>
        </w:numPr>
        <w:tabs>
          <w:tab w:val="left" w:leader="dot" w:pos="8640"/>
        </w:tabs>
        <w:spacing w:after="0"/>
        <w:rPr>
          <w:sz w:val="20"/>
          <w:szCs w:val="20"/>
        </w:rPr>
      </w:pPr>
      <w:r w:rsidRPr="004D54FB">
        <w:rPr>
          <w:b/>
          <w:bCs/>
          <w:sz w:val="20"/>
          <w:szCs w:val="20"/>
        </w:rPr>
        <w:t>Taux d’encadrement momentanément non conforme</w:t>
      </w:r>
      <w:r w:rsidRPr="007A55C3">
        <w:rPr>
          <w:sz w:val="20"/>
          <w:szCs w:val="20"/>
        </w:rPr>
        <w:br/>
      </w:r>
      <w:r w:rsidRPr="004D54FB">
        <w:rPr>
          <w:i/>
          <w:iCs/>
          <w:sz w:val="20"/>
          <w:szCs w:val="20"/>
        </w:rPr>
        <w:t>Expliquer les causes du déséquilibre temporaire (ex. : absence du personnel, difficulté de recrutement) et décrire les mesures compensatoires mises en place.</w:t>
      </w:r>
    </w:p>
    <w:p w14:paraId="1F7C5979" w14:textId="5CDC16CF" w:rsidR="007A55C3" w:rsidRDefault="007A55C3" w:rsidP="007A55C3">
      <w:pPr>
        <w:pStyle w:val="Paragraphedeliste"/>
        <w:numPr>
          <w:ilvl w:val="0"/>
          <w:numId w:val="12"/>
        </w:numPr>
        <w:tabs>
          <w:tab w:val="left" w:leader="dot" w:pos="8640"/>
        </w:tabs>
        <w:spacing w:after="0"/>
        <w:rPr>
          <w:i/>
          <w:iCs/>
          <w:sz w:val="20"/>
          <w:szCs w:val="20"/>
        </w:rPr>
      </w:pPr>
      <w:r w:rsidRPr="004D54FB">
        <w:rPr>
          <w:b/>
          <w:bCs/>
          <w:sz w:val="20"/>
          <w:szCs w:val="20"/>
        </w:rPr>
        <w:t>Autre cas</w:t>
      </w:r>
      <w:r w:rsidRPr="007A55C3">
        <w:rPr>
          <w:sz w:val="20"/>
          <w:szCs w:val="20"/>
        </w:rPr>
        <w:br/>
      </w:r>
      <w:r w:rsidRPr="004D54FB">
        <w:rPr>
          <w:i/>
          <w:iCs/>
          <w:sz w:val="20"/>
          <w:szCs w:val="20"/>
        </w:rPr>
        <w:t>Exposer la situation particulière et la justification de la demande.</w:t>
      </w:r>
    </w:p>
    <w:p w14:paraId="61382551" w14:textId="77777777" w:rsidR="004D54FB" w:rsidRDefault="004D54FB" w:rsidP="004D54FB">
      <w:pPr>
        <w:pStyle w:val="Paragraphedeliste"/>
        <w:tabs>
          <w:tab w:val="left" w:leader="dot" w:pos="8640"/>
        </w:tabs>
        <w:spacing w:after="0"/>
        <w:rPr>
          <w:i/>
          <w:iCs/>
          <w:sz w:val="20"/>
          <w:szCs w:val="20"/>
        </w:rPr>
      </w:pPr>
    </w:p>
    <w:p w14:paraId="25704E55" w14:textId="77777777" w:rsidR="00224E0F" w:rsidRDefault="00224E0F" w:rsidP="004D54FB">
      <w:pPr>
        <w:tabs>
          <w:tab w:val="left" w:leader="dot" w:pos="8640"/>
        </w:tabs>
        <w:spacing w:after="0"/>
        <w:rPr>
          <w:i/>
          <w:iCs/>
          <w:sz w:val="20"/>
          <w:szCs w:val="20"/>
        </w:rPr>
      </w:pPr>
    </w:p>
    <w:p w14:paraId="3B0EBEFB" w14:textId="77777777" w:rsidR="00224E0F" w:rsidRDefault="00224E0F" w:rsidP="004D54FB">
      <w:pPr>
        <w:tabs>
          <w:tab w:val="left" w:leader="dot" w:pos="8640"/>
        </w:tabs>
        <w:spacing w:after="0"/>
        <w:rPr>
          <w:i/>
          <w:iCs/>
          <w:sz w:val="20"/>
          <w:szCs w:val="20"/>
        </w:rPr>
      </w:pPr>
    </w:p>
    <w:p w14:paraId="7C2B4941" w14:textId="77777777" w:rsidR="00224E0F" w:rsidRDefault="00224E0F" w:rsidP="004D54FB">
      <w:pPr>
        <w:tabs>
          <w:tab w:val="left" w:leader="dot" w:pos="8640"/>
        </w:tabs>
        <w:spacing w:after="0"/>
        <w:rPr>
          <w:i/>
          <w:iCs/>
          <w:sz w:val="20"/>
          <w:szCs w:val="20"/>
        </w:rPr>
      </w:pPr>
    </w:p>
    <w:p w14:paraId="3C32FF8A" w14:textId="77777777" w:rsidR="00224E0F" w:rsidRDefault="00224E0F" w:rsidP="004D54FB">
      <w:pPr>
        <w:tabs>
          <w:tab w:val="left" w:leader="dot" w:pos="8640"/>
        </w:tabs>
        <w:spacing w:after="0"/>
        <w:rPr>
          <w:i/>
          <w:iCs/>
          <w:sz w:val="20"/>
          <w:szCs w:val="20"/>
        </w:rPr>
      </w:pPr>
    </w:p>
    <w:p w14:paraId="11E0D8C5" w14:textId="23A641B2" w:rsidR="004D54FB" w:rsidRPr="004D54FB" w:rsidRDefault="004D54FB" w:rsidP="004D54FB">
      <w:pPr>
        <w:tabs>
          <w:tab w:val="left" w:leader="dot" w:pos="8640"/>
        </w:tabs>
        <w:spacing w:after="0"/>
        <w:rPr>
          <w:i/>
          <w:iCs/>
          <w:sz w:val="20"/>
          <w:szCs w:val="20"/>
        </w:rPr>
      </w:pPr>
      <w:r w:rsidRPr="004D54FB">
        <w:rPr>
          <w:i/>
          <w:iCs/>
          <w:sz w:val="20"/>
          <w:szCs w:val="20"/>
        </w:rPr>
        <w:t xml:space="preserve">Merci d’utiliser les lignes ci-dessous pour détailler les éléments en lien avec </w:t>
      </w:r>
      <w:r>
        <w:rPr>
          <w:i/>
          <w:iCs/>
          <w:sz w:val="20"/>
          <w:szCs w:val="20"/>
        </w:rPr>
        <w:t xml:space="preserve">le motif de dérogation </w:t>
      </w:r>
      <w:r w:rsidRPr="004D54FB">
        <w:rPr>
          <w:i/>
          <w:iCs/>
          <w:sz w:val="20"/>
          <w:szCs w:val="20"/>
        </w:rPr>
        <w:t>:</w:t>
      </w:r>
    </w:p>
    <w:p w14:paraId="3745D444" w14:textId="77777777" w:rsidR="000D3BFE" w:rsidRDefault="000D3BFE" w:rsidP="000D3BFE">
      <w:pPr>
        <w:tabs>
          <w:tab w:val="left" w:leader="dot" w:pos="8640"/>
        </w:tabs>
        <w:spacing w:after="0"/>
        <w:rPr>
          <w:sz w:val="20"/>
          <w:szCs w:val="20"/>
        </w:rPr>
      </w:pPr>
      <w:permStart w:id="12983744" w:edGrp="everyone"/>
      <w:r w:rsidRPr="005B0C01">
        <w:rPr>
          <w:sz w:val="20"/>
          <w:szCs w:val="20"/>
        </w:rPr>
        <w:tab/>
      </w:r>
    </w:p>
    <w:p w14:paraId="0CED03FB" w14:textId="77777777" w:rsidR="000D3BFE" w:rsidRDefault="000D3BFE" w:rsidP="000D3BFE">
      <w:pPr>
        <w:tabs>
          <w:tab w:val="left" w:leader="dot" w:pos="8640"/>
        </w:tabs>
        <w:spacing w:after="0"/>
        <w:rPr>
          <w:sz w:val="20"/>
          <w:szCs w:val="20"/>
        </w:rPr>
      </w:pPr>
      <w:r w:rsidRPr="005B0C01">
        <w:rPr>
          <w:sz w:val="20"/>
          <w:szCs w:val="20"/>
        </w:rPr>
        <w:tab/>
      </w:r>
    </w:p>
    <w:p w14:paraId="7BBE6E66" w14:textId="77777777" w:rsidR="000D3BFE" w:rsidRDefault="000D3BFE" w:rsidP="000D3BFE">
      <w:pPr>
        <w:tabs>
          <w:tab w:val="left" w:leader="dot" w:pos="8640"/>
        </w:tabs>
        <w:spacing w:after="0"/>
        <w:rPr>
          <w:sz w:val="20"/>
          <w:szCs w:val="20"/>
        </w:rPr>
      </w:pPr>
      <w:r w:rsidRPr="005B0C01">
        <w:rPr>
          <w:sz w:val="20"/>
          <w:szCs w:val="20"/>
        </w:rPr>
        <w:tab/>
      </w:r>
    </w:p>
    <w:p w14:paraId="539E446D" w14:textId="77777777" w:rsidR="000D3BFE" w:rsidRDefault="000D3BFE" w:rsidP="000D3BFE">
      <w:pPr>
        <w:tabs>
          <w:tab w:val="left" w:leader="dot" w:pos="8640"/>
        </w:tabs>
        <w:spacing w:after="0"/>
        <w:rPr>
          <w:sz w:val="20"/>
          <w:szCs w:val="20"/>
        </w:rPr>
      </w:pPr>
      <w:r w:rsidRPr="005B0C01">
        <w:rPr>
          <w:sz w:val="20"/>
          <w:szCs w:val="20"/>
        </w:rPr>
        <w:tab/>
      </w:r>
    </w:p>
    <w:p w14:paraId="71E7DCAB" w14:textId="09AA6082" w:rsidR="000D3BFE" w:rsidRDefault="000D3BFE" w:rsidP="008F6C93">
      <w:pPr>
        <w:tabs>
          <w:tab w:val="left" w:leader="dot" w:pos="8640"/>
        </w:tabs>
        <w:spacing w:after="120"/>
        <w:rPr>
          <w:sz w:val="20"/>
          <w:szCs w:val="20"/>
        </w:rPr>
      </w:pPr>
      <w:r w:rsidRPr="005B0C01">
        <w:rPr>
          <w:sz w:val="20"/>
          <w:szCs w:val="20"/>
        </w:rPr>
        <w:tab/>
      </w:r>
    </w:p>
    <w:permEnd w:id="12983744"/>
    <w:p w14:paraId="31A578A4" w14:textId="77777777" w:rsidR="00CD5064" w:rsidRPr="005477EA" w:rsidRDefault="00CD5064" w:rsidP="005477EA">
      <w:pPr>
        <w:tabs>
          <w:tab w:val="left" w:leader="dot" w:pos="8640"/>
        </w:tabs>
        <w:spacing w:after="0"/>
        <w:rPr>
          <w:sz w:val="20"/>
          <w:szCs w:val="20"/>
        </w:rPr>
      </w:pPr>
    </w:p>
    <w:p w14:paraId="6709917E" w14:textId="77777777" w:rsidR="000D3BFE" w:rsidRPr="000D3BFE" w:rsidRDefault="000D3BFE" w:rsidP="000D3BFE">
      <w:pPr>
        <w:spacing w:after="120"/>
        <w:rPr>
          <w:b/>
          <w:bCs/>
        </w:rPr>
      </w:pPr>
      <w:r w:rsidRPr="000D3BFE">
        <w:rPr>
          <w:b/>
          <w:bCs/>
        </w:rPr>
        <w:t>5. Durée de la dérogation demandée</w:t>
      </w:r>
    </w:p>
    <w:p w14:paraId="40EF6791" w14:textId="77777777" w:rsidR="000D3BFE" w:rsidRPr="005C289C" w:rsidRDefault="000D3BFE" w:rsidP="00CD5064">
      <w:pPr>
        <w:tabs>
          <w:tab w:val="left" w:leader="dot" w:pos="8640"/>
        </w:tabs>
        <w:spacing w:after="120"/>
        <w:rPr>
          <w:sz w:val="20"/>
          <w:szCs w:val="20"/>
        </w:rPr>
      </w:pPr>
      <w:r w:rsidRPr="005C289C">
        <w:rPr>
          <w:i/>
          <w:iCs/>
          <w:sz w:val="20"/>
          <w:szCs w:val="20"/>
        </w:rPr>
        <w:t>(Toute dérogation est strictement limitée dans le temps – art. 21, al. 2 REGAE)</w:t>
      </w:r>
    </w:p>
    <w:p w14:paraId="3B64F866" w14:textId="0374CEBD" w:rsidR="000D3BFE" w:rsidRPr="005C289C" w:rsidRDefault="00CD5064" w:rsidP="000D3BFE">
      <w:pPr>
        <w:numPr>
          <w:ilvl w:val="0"/>
          <w:numId w:val="11"/>
        </w:numPr>
        <w:tabs>
          <w:tab w:val="left" w:leader="dot" w:pos="864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Date de d</w:t>
      </w:r>
      <w:r w:rsidR="000D3BFE" w:rsidRPr="005C289C">
        <w:rPr>
          <w:sz w:val="20"/>
          <w:szCs w:val="20"/>
        </w:rPr>
        <w:t>ébut</w:t>
      </w:r>
      <w:r>
        <w:rPr>
          <w:sz w:val="20"/>
          <w:szCs w:val="20"/>
        </w:rPr>
        <w:t xml:space="preserve"> </w:t>
      </w:r>
      <w:r w:rsidR="000D3BFE" w:rsidRPr="005C289C">
        <w:rPr>
          <w:sz w:val="20"/>
          <w:szCs w:val="20"/>
        </w:rPr>
        <w:t xml:space="preserve">: </w:t>
      </w:r>
      <w:permStart w:id="1984382015" w:edGrp="everyone"/>
      <w:r w:rsidR="000D3BFE">
        <w:rPr>
          <w:rFonts w:cs="Arial"/>
          <w:sz w:val="20"/>
          <w:szCs w:val="20"/>
        </w:rPr>
        <w:tab/>
      </w:r>
      <w:permEnd w:id="1984382015"/>
    </w:p>
    <w:p w14:paraId="2B9A28EA" w14:textId="7E999CC9" w:rsidR="000D3BFE" w:rsidRPr="005C289C" w:rsidRDefault="00CD5064" w:rsidP="008F6C93">
      <w:pPr>
        <w:numPr>
          <w:ilvl w:val="0"/>
          <w:numId w:val="11"/>
        </w:numPr>
        <w:tabs>
          <w:tab w:val="left" w:leader="dot" w:pos="864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Date de fin</w:t>
      </w:r>
      <w:r w:rsidR="000D3BFE" w:rsidRPr="005C289C">
        <w:rPr>
          <w:sz w:val="20"/>
          <w:szCs w:val="20"/>
        </w:rPr>
        <w:t xml:space="preserve"> (max. </w:t>
      </w:r>
      <w:r w:rsidR="000D3BFE">
        <w:rPr>
          <w:sz w:val="20"/>
          <w:szCs w:val="20"/>
        </w:rPr>
        <w:t>12</w:t>
      </w:r>
      <w:r w:rsidR="000D3BFE" w:rsidRPr="005C289C">
        <w:rPr>
          <w:sz w:val="20"/>
          <w:szCs w:val="20"/>
        </w:rPr>
        <w:t xml:space="preserve"> mois) : </w:t>
      </w:r>
      <w:permStart w:id="415246915" w:edGrp="everyone"/>
      <w:r w:rsidR="000D3BFE">
        <w:rPr>
          <w:rFonts w:cs="Arial"/>
          <w:sz w:val="20"/>
          <w:szCs w:val="20"/>
        </w:rPr>
        <w:tab/>
      </w:r>
      <w:permEnd w:id="415246915"/>
    </w:p>
    <w:p w14:paraId="1E715C81" w14:textId="0B459EDC" w:rsidR="005477EA" w:rsidRDefault="005477EA" w:rsidP="005477EA">
      <w:pPr>
        <w:spacing w:after="120"/>
        <w:rPr>
          <w:b/>
          <w:bCs/>
        </w:rPr>
      </w:pPr>
    </w:p>
    <w:p w14:paraId="5892BA1B" w14:textId="77777777" w:rsidR="005477EA" w:rsidRDefault="005477EA" w:rsidP="005477EA">
      <w:pPr>
        <w:spacing w:after="120"/>
        <w:rPr>
          <w:b/>
          <w:bCs/>
        </w:rPr>
      </w:pPr>
      <w:r>
        <w:rPr>
          <w:b/>
          <w:bCs/>
        </w:rPr>
        <w:t>6</w:t>
      </w:r>
      <w:r w:rsidRPr="000D3BFE">
        <w:rPr>
          <w:b/>
          <w:bCs/>
        </w:rPr>
        <w:t xml:space="preserve">. </w:t>
      </w:r>
      <w:r>
        <w:rPr>
          <w:b/>
          <w:bCs/>
        </w:rPr>
        <w:t>Autres dérogations en cours dans le lieu d’accueil</w:t>
      </w:r>
    </w:p>
    <w:permStart w:id="522468503" w:edGrp="everyone"/>
    <w:p w14:paraId="62D6DE0B" w14:textId="5D1DDE93" w:rsidR="000D3BFE" w:rsidRPr="005C289C" w:rsidRDefault="00E62D84" w:rsidP="005477EA">
      <w:pPr>
        <w:spacing w:after="0" w:line="240" w:lineRule="auto"/>
        <w:rPr>
          <w:b/>
          <w:bCs/>
        </w:rPr>
      </w:pPr>
      <w:sdt>
        <w:sdtPr>
          <w:rPr>
            <w:rFonts w:cs="Arial"/>
            <w:sz w:val="20"/>
            <w:szCs w:val="20"/>
          </w:rPr>
          <w:id w:val="1422443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A9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D3BFE" w:rsidRPr="000D3BFE">
        <w:rPr>
          <w:rFonts w:cs="Arial"/>
          <w:sz w:val="20"/>
          <w:szCs w:val="20"/>
        </w:rPr>
        <w:t xml:space="preserve"> </w:t>
      </w:r>
      <w:permEnd w:id="522468503"/>
      <w:r w:rsidR="000D3BFE" w:rsidRPr="005C289C">
        <w:rPr>
          <w:rFonts w:cs="Arial"/>
          <w:sz w:val="20"/>
          <w:szCs w:val="20"/>
        </w:rPr>
        <w:t>Oui, une ou plusieurs dérogations sont en cours</w:t>
      </w:r>
    </w:p>
    <w:permStart w:id="237899750" w:edGrp="everyone"/>
    <w:p w14:paraId="68113BC9" w14:textId="7C44B988" w:rsidR="000D3BFE" w:rsidRPr="000D3BFE" w:rsidRDefault="00E62D84" w:rsidP="005477EA">
      <w:pPr>
        <w:tabs>
          <w:tab w:val="right" w:leader="dot" w:pos="9072"/>
        </w:tabs>
        <w:spacing w:after="0" w:line="360" w:lineRule="auto"/>
        <w:rPr>
          <w:rFonts w:cs="Arial"/>
          <w:sz w:val="20"/>
          <w:szCs w:val="20"/>
        </w:rPr>
      </w:pPr>
      <w:sdt>
        <w:sdtPr>
          <w:rPr>
            <w:sz w:val="20"/>
            <w:szCs w:val="20"/>
          </w:rPr>
          <w:id w:val="-2041125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A9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6A91" w:rsidRPr="000D3BFE">
        <w:rPr>
          <w:sz w:val="20"/>
          <w:szCs w:val="20"/>
        </w:rPr>
        <w:t xml:space="preserve"> </w:t>
      </w:r>
      <w:permEnd w:id="237899750"/>
      <w:r w:rsidR="000D3BFE" w:rsidRPr="005C289C">
        <w:rPr>
          <w:rFonts w:cs="Arial"/>
          <w:sz w:val="20"/>
          <w:szCs w:val="20"/>
        </w:rPr>
        <w:t xml:space="preserve">Si oui, nombre de dérogations </w:t>
      </w:r>
      <w:r w:rsidR="00B610C6">
        <w:rPr>
          <w:rFonts w:cs="Arial"/>
          <w:sz w:val="20"/>
          <w:szCs w:val="20"/>
        </w:rPr>
        <w:t>en cours</w:t>
      </w:r>
      <w:r w:rsidR="000D3BFE" w:rsidRPr="005C289C">
        <w:rPr>
          <w:rFonts w:cs="Arial"/>
          <w:sz w:val="20"/>
          <w:szCs w:val="20"/>
        </w:rPr>
        <w:t xml:space="preserve"> : </w:t>
      </w:r>
      <w:permStart w:id="1200636169" w:edGrp="everyone"/>
      <w:r w:rsidR="000D3BFE" w:rsidRPr="000D3BFE">
        <w:rPr>
          <w:rFonts w:cs="Arial"/>
          <w:sz w:val="20"/>
          <w:szCs w:val="20"/>
        </w:rPr>
        <w:tab/>
      </w:r>
      <w:permEnd w:id="1200636169"/>
    </w:p>
    <w:p w14:paraId="17C6AE2C" w14:textId="77777777" w:rsidR="000D3BFE" w:rsidRPr="000D3BFE" w:rsidRDefault="000D3BFE" w:rsidP="005477EA">
      <w:pPr>
        <w:spacing w:after="120"/>
        <w:rPr>
          <w:b/>
          <w:bCs/>
        </w:rPr>
      </w:pPr>
      <w:r>
        <w:br/>
      </w:r>
      <w:r w:rsidRPr="000D3BFE">
        <w:rPr>
          <w:b/>
          <w:bCs/>
        </w:rPr>
        <w:t>7. Structures subventionnées – uniquement pour les STAE</w:t>
      </w:r>
    </w:p>
    <w:permStart w:id="1727884587" w:edGrp="everyone"/>
    <w:p w14:paraId="0629E710" w14:textId="7369719D" w:rsidR="005477EA" w:rsidRDefault="00E62D84" w:rsidP="005477EA">
      <w:pPr>
        <w:spacing w:after="120"/>
        <w:rPr>
          <w:rFonts w:ascii="Segoe UI Emoji" w:hAnsi="Segoe UI Emoji" w:cs="Segoe UI Emoji"/>
          <w:sz w:val="20"/>
          <w:szCs w:val="20"/>
        </w:rPr>
      </w:pPr>
      <w:sdt>
        <w:sdtPr>
          <w:rPr>
            <w:sz w:val="20"/>
            <w:szCs w:val="20"/>
          </w:rPr>
          <w:id w:val="-48694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A9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D3BFE" w:rsidRPr="005C289C">
        <w:rPr>
          <w:sz w:val="20"/>
          <w:szCs w:val="20"/>
        </w:rPr>
        <w:t xml:space="preserve"> </w:t>
      </w:r>
      <w:permEnd w:id="1727884587"/>
      <w:r w:rsidR="000D3BFE">
        <w:rPr>
          <w:sz w:val="20"/>
          <w:szCs w:val="20"/>
        </w:rPr>
        <w:t>C</w:t>
      </w:r>
      <w:r w:rsidR="000D3BFE" w:rsidRPr="005C289C">
        <w:rPr>
          <w:sz w:val="20"/>
          <w:szCs w:val="20"/>
        </w:rPr>
        <w:t>ette demande concerne des places d’accueil supplémentaires. Elle a été transmise à la commune pour validation.</w:t>
      </w:r>
      <w:r w:rsidR="000D3BFE">
        <w:rPr>
          <w:sz w:val="20"/>
          <w:szCs w:val="20"/>
        </w:rPr>
        <w:t xml:space="preserve"> </w:t>
      </w:r>
      <w:r w:rsidR="000D3BFE" w:rsidRPr="005C289C">
        <w:rPr>
          <w:sz w:val="20"/>
          <w:szCs w:val="20"/>
        </w:rPr>
        <w:t>Une copie de l’aval écrit de la commune est jointe à ce formulaire.</w:t>
      </w:r>
    </w:p>
    <w:p w14:paraId="7238553F" w14:textId="77777777" w:rsidR="00CE6A91" w:rsidRDefault="000D3BFE" w:rsidP="00CE6A91">
      <w:pPr>
        <w:spacing w:after="120"/>
        <w:rPr>
          <w:b/>
          <w:bCs/>
        </w:rPr>
      </w:pPr>
      <w:r>
        <w:br/>
      </w:r>
      <w:r w:rsidRPr="00CE6A91">
        <w:rPr>
          <w:b/>
          <w:bCs/>
        </w:rPr>
        <w:t>8. Signature</w:t>
      </w:r>
    </w:p>
    <w:p w14:paraId="5E79AB8B" w14:textId="7C95A45A" w:rsidR="000D3BFE" w:rsidRPr="00CE6A91" w:rsidRDefault="00CE6A91" w:rsidP="00CE6A91">
      <w:pPr>
        <w:tabs>
          <w:tab w:val="right" w:leader="dot" w:pos="9072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Lieu et date</w:t>
      </w:r>
      <w:r w:rsidRPr="005C289C">
        <w:rPr>
          <w:sz w:val="20"/>
          <w:szCs w:val="20"/>
        </w:rPr>
        <w:t xml:space="preserve"> :</w:t>
      </w:r>
      <w:r w:rsidRPr="003E4AC7">
        <w:rPr>
          <w:sz w:val="20"/>
          <w:szCs w:val="20"/>
        </w:rPr>
        <w:t xml:space="preserve"> </w:t>
      </w:r>
      <w:permStart w:id="1136866392" w:edGrp="everyone"/>
      <w:r w:rsidR="000D3BFE" w:rsidRPr="003E4AC7">
        <w:rPr>
          <w:sz w:val="20"/>
          <w:szCs w:val="20"/>
        </w:rPr>
        <w:tab/>
      </w:r>
      <w:permEnd w:id="1136866392"/>
    </w:p>
    <w:p w14:paraId="7CB6EE13" w14:textId="77777777" w:rsidR="000D3BFE" w:rsidRDefault="000D3BFE" w:rsidP="000D3BFE">
      <w:pPr>
        <w:tabs>
          <w:tab w:val="right" w:leader="dot" w:pos="9072"/>
        </w:tabs>
        <w:spacing w:after="0" w:line="360" w:lineRule="auto"/>
        <w:rPr>
          <w:sz w:val="20"/>
          <w:szCs w:val="20"/>
        </w:rPr>
      </w:pPr>
      <w:r w:rsidRPr="005C289C">
        <w:rPr>
          <w:sz w:val="20"/>
          <w:szCs w:val="20"/>
        </w:rPr>
        <w:t>Nom et fonction du signataire :</w:t>
      </w:r>
      <w:r w:rsidRPr="003E4AC7">
        <w:rPr>
          <w:sz w:val="20"/>
          <w:szCs w:val="20"/>
        </w:rPr>
        <w:t xml:space="preserve"> </w:t>
      </w:r>
      <w:permStart w:id="221070300" w:edGrp="everyone"/>
      <w:r w:rsidRPr="003E4AC7">
        <w:rPr>
          <w:sz w:val="20"/>
          <w:szCs w:val="20"/>
        </w:rPr>
        <w:tab/>
      </w:r>
      <w:permEnd w:id="221070300"/>
    </w:p>
    <w:p w14:paraId="10D85567" w14:textId="6952429B" w:rsidR="000D3BFE" w:rsidRDefault="000D3BFE" w:rsidP="000D3BFE">
      <w:pPr>
        <w:tabs>
          <w:tab w:val="right" w:leader="dot" w:pos="9072"/>
        </w:tabs>
        <w:spacing w:after="0" w:line="360" w:lineRule="auto"/>
        <w:rPr>
          <w:rFonts w:cstheme="minorHAnsi"/>
        </w:rPr>
      </w:pPr>
      <w:r w:rsidRPr="003E4AC7">
        <w:rPr>
          <w:sz w:val="20"/>
          <w:szCs w:val="20"/>
        </w:rPr>
        <w:t>Signature (rectangle ci-dessous) :</w:t>
      </w:r>
      <w:r>
        <w:rPr>
          <w:rFonts w:cstheme="minorHAnsi"/>
        </w:rPr>
        <w:t xml:space="preserve"> </w:t>
      </w:r>
    </w:p>
    <w:p w14:paraId="508F986F" w14:textId="332F8BA6" w:rsidR="005477EA" w:rsidRDefault="000D3BFE" w:rsidP="005477EA">
      <w:pPr>
        <w:spacing w:line="360" w:lineRule="auto"/>
        <w:jc w:val="both"/>
        <w:rPr>
          <w:sz w:val="20"/>
          <w:szCs w:val="20"/>
        </w:rPr>
      </w:pPr>
      <w:r>
        <w:rPr>
          <w:rFonts w:cstheme="minorHAnsi"/>
          <w:noProof/>
          <w:lang w:eastAsia="fr-CH"/>
        </w:rPr>
        <mc:AlternateContent>
          <mc:Choice Requires="wps">
            <w:drawing>
              <wp:inline distT="0" distB="0" distL="0" distR="0" wp14:anchorId="11B3BC04" wp14:editId="4D0264DE">
                <wp:extent cx="2165299" cy="789709"/>
                <wp:effectExtent l="0" t="0" r="26035" b="1079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299" cy="78970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857EA5" id="Rectangle 3" o:spid="_x0000_s1026" style="width:170.5pt;height:6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" filled="f" strokecolor="black [3213]" strokeweight=".25pt">
                <w10:anchorlock/>
              </v:rect>
            </w:pict>
          </mc:Fallback>
        </mc:AlternateContent>
      </w:r>
    </w:p>
    <w:p w14:paraId="277BCA6C" w14:textId="22FB0765" w:rsidR="00CE6A91" w:rsidRPr="00746D23" w:rsidRDefault="00B37DAB" w:rsidP="005477EA">
      <w:pPr>
        <w:spacing w:line="360" w:lineRule="auto"/>
        <w:jc w:val="both"/>
        <w:rPr>
          <w:i/>
          <w:iCs/>
          <w:sz w:val="20"/>
          <w:szCs w:val="20"/>
        </w:rPr>
      </w:pPr>
      <w:r w:rsidRPr="00B37DAB">
        <w:rPr>
          <w:i/>
          <w:iCs/>
          <w:sz w:val="20"/>
          <w:szCs w:val="20"/>
        </w:rPr>
        <w:t>Ce formulaire contient des données sensibles. Il doit être traité avec la confidentialité requise par les normes en vigueur.</w:t>
      </w:r>
    </w:p>
    <w:p w14:paraId="031E91FC" w14:textId="6C8BF6FF" w:rsidR="005477EA" w:rsidRPr="005477EA" w:rsidRDefault="005477EA" w:rsidP="005477EA">
      <w:pPr>
        <w:spacing w:line="360" w:lineRule="auto"/>
        <w:jc w:val="both"/>
        <w:rPr>
          <w:rFonts w:cstheme="minorHAnsi"/>
        </w:rPr>
      </w:pPr>
      <w:r w:rsidRPr="005477EA">
        <w:rPr>
          <w:sz w:val="20"/>
          <w:szCs w:val="20"/>
        </w:rPr>
        <w:t>Formulaire à</w:t>
      </w:r>
      <w:r w:rsidR="000D3BFE" w:rsidRPr="005477EA">
        <w:rPr>
          <w:sz w:val="20"/>
          <w:szCs w:val="20"/>
        </w:rPr>
        <w:t xml:space="preserve"> envoyer à : </w:t>
      </w:r>
      <w:hyperlink r:id="rId8" w:history="1">
        <w:r w:rsidRPr="005477EA">
          <w:rPr>
            <w:rStyle w:val="Lienhypertexte"/>
            <w:sz w:val="20"/>
            <w:szCs w:val="20"/>
          </w:rPr>
          <w:t>AEJ@ne.ch</w:t>
        </w:r>
      </w:hyperlink>
    </w:p>
    <w:p w14:paraId="1CA5DC6B" w14:textId="2205B815" w:rsidR="00746D23" w:rsidRDefault="005477EA" w:rsidP="005477EA">
      <w:pPr>
        <w:spacing w:after="0" w:line="360" w:lineRule="auto"/>
        <w:rPr>
          <w:sz w:val="20"/>
          <w:szCs w:val="20"/>
        </w:rPr>
      </w:pPr>
      <w:r w:rsidRPr="005477EA">
        <w:rPr>
          <w:b/>
          <w:bCs/>
          <w:sz w:val="20"/>
          <w:szCs w:val="20"/>
        </w:rPr>
        <w:t>Pièces jointes obligatoires :</w:t>
      </w:r>
      <w:r w:rsidRPr="005477EA">
        <w:rPr>
          <w:sz w:val="20"/>
          <w:szCs w:val="20"/>
        </w:rPr>
        <w:br/>
        <w:t>- L’aval écrit de la commune (si structure subventionnée et demande de places supplémentaires)</w:t>
      </w:r>
    </w:p>
    <w:p w14:paraId="1F64A4AD" w14:textId="0B7FE389" w:rsidR="00746D23" w:rsidRPr="00746D23" w:rsidRDefault="00746D23" w:rsidP="005477EA">
      <w:pPr>
        <w:spacing w:after="0" w:line="360" w:lineRule="auto"/>
        <w:rPr>
          <w:i/>
          <w:iCs/>
          <w:sz w:val="20"/>
          <w:szCs w:val="20"/>
        </w:rPr>
      </w:pPr>
      <w:r w:rsidRPr="00746D23">
        <w:rPr>
          <w:i/>
          <w:iCs/>
          <w:sz w:val="20"/>
          <w:szCs w:val="20"/>
        </w:rPr>
        <w:t>Des documents complémentaires peuvent être joints au présent formulaire, si utile.</w:t>
      </w:r>
    </w:p>
    <w:sectPr w:rsidR="00746D23" w:rsidRPr="00746D23" w:rsidSect="008F6C93">
      <w:headerReference w:type="default" r:id="rId9"/>
      <w:pgSz w:w="12240" w:h="15840"/>
      <w:pgMar w:top="1440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089F" w14:textId="77777777" w:rsidR="005E26BE" w:rsidRDefault="005E26BE" w:rsidP="005E26BE">
      <w:pPr>
        <w:spacing w:after="0" w:line="240" w:lineRule="auto"/>
      </w:pPr>
      <w:r>
        <w:separator/>
      </w:r>
    </w:p>
  </w:endnote>
  <w:endnote w:type="continuationSeparator" w:id="0">
    <w:p w14:paraId="2C01917D" w14:textId="77777777" w:rsidR="005E26BE" w:rsidRDefault="005E26BE" w:rsidP="005E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867D" w14:textId="77777777" w:rsidR="005E26BE" w:rsidRDefault="005E26BE" w:rsidP="005E26BE">
      <w:pPr>
        <w:spacing w:after="0" w:line="240" w:lineRule="auto"/>
      </w:pPr>
      <w:r>
        <w:separator/>
      </w:r>
    </w:p>
  </w:footnote>
  <w:footnote w:type="continuationSeparator" w:id="0">
    <w:p w14:paraId="266FBD32" w14:textId="77777777" w:rsidR="005E26BE" w:rsidRDefault="005E26BE" w:rsidP="005E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43D4" w14:textId="77777777" w:rsidR="005E26BE" w:rsidRDefault="005E26BE" w:rsidP="005E26BE">
    <w:pPr>
      <w:pStyle w:val="NEntete1"/>
    </w:pPr>
    <w:r>
      <w:rPr>
        <w:noProof/>
        <w:lang w:val="fr-CH" w:eastAsia="fr-CH"/>
      </w:rPr>
      <w:drawing>
        <wp:inline distT="0" distB="0" distL="0" distR="0" wp14:anchorId="2E8E2B78" wp14:editId="1F26782E">
          <wp:extent cx="1322835" cy="420625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ne.ch_RVB fond 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835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C6DB7C" w14:textId="77777777" w:rsidR="005E26BE" w:rsidRDefault="005E26BE" w:rsidP="005E26BE">
    <w:pPr>
      <w:pStyle w:val="NEntete1"/>
    </w:pPr>
  </w:p>
  <w:p w14:paraId="71DED1C0" w14:textId="77777777" w:rsidR="005E26BE" w:rsidRDefault="005E26BE" w:rsidP="005E26BE">
    <w:pPr>
      <w:pStyle w:val="NEntete1"/>
    </w:pPr>
    <w:r>
      <w:t>DÉPARTEMENT DE la santé,</w:t>
    </w:r>
  </w:p>
  <w:p w14:paraId="0C21AB50" w14:textId="77777777" w:rsidR="005E26BE" w:rsidRPr="00510B4A" w:rsidRDefault="005E26BE" w:rsidP="005E26BE">
    <w:pPr>
      <w:pStyle w:val="NEntete1"/>
    </w:pPr>
    <w:r>
      <w:t>de la jeunesse et des sports</w:t>
    </w:r>
  </w:p>
  <w:p w14:paraId="02B5D995" w14:textId="77777777" w:rsidR="005E26BE" w:rsidRDefault="005E26BE" w:rsidP="005E26BE">
    <w:pPr>
      <w:pStyle w:val="NEntete2"/>
      <w:spacing w:after="0"/>
      <w:ind w:right="5528"/>
    </w:pPr>
    <w:r>
      <w:t>SERVICE DE PROTECTION DE L'ADULTE</w:t>
    </w:r>
  </w:p>
  <w:p w14:paraId="1568E17A" w14:textId="77777777" w:rsidR="005E26BE" w:rsidRDefault="005E26BE" w:rsidP="005E26BE">
    <w:pPr>
      <w:pStyle w:val="NEntete2"/>
      <w:spacing w:before="0"/>
      <w:ind w:right="5528"/>
    </w:pPr>
    <w:r>
      <w:t>ET DE LA JEUNESSE</w:t>
    </w:r>
  </w:p>
  <w:p w14:paraId="739ECF93" w14:textId="48A8366E" w:rsidR="005E26BE" w:rsidRDefault="005E26BE" w:rsidP="005E26BE">
    <w:pPr>
      <w:pStyle w:val="NEntete3"/>
    </w:pPr>
    <w:r w:rsidRPr="00A86523">
      <w:t>un</w:t>
    </w:r>
    <w:r w:rsidR="001561D2">
      <w:t>i</w:t>
    </w:r>
    <w:r w:rsidRPr="00A86523">
      <w:t>té de l’accueil extrafamilial de jour</w:t>
    </w:r>
  </w:p>
  <w:p w14:paraId="0411FB80" w14:textId="77777777" w:rsidR="005E26BE" w:rsidRDefault="005E26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F35C47"/>
    <w:multiLevelType w:val="multilevel"/>
    <w:tmpl w:val="9A68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B099C"/>
    <w:multiLevelType w:val="multilevel"/>
    <w:tmpl w:val="B208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332D69"/>
    <w:multiLevelType w:val="hybridMultilevel"/>
    <w:tmpl w:val="1F1850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211472">
    <w:abstractNumId w:val="8"/>
  </w:num>
  <w:num w:numId="2" w16cid:durableId="818418941">
    <w:abstractNumId w:val="6"/>
  </w:num>
  <w:num w:numId="3" w16cid:durableId="141312492">
    <w:abstractNumId w:val="5"/>
  </w:num>
  <w:num w:numId="4" w16cid:durableId="278683224">
    <w:abstractNumId w:val="4"/>
  </w:num>
  <w:num w:numId="5" w16cid:durableId="22875279">
    <w:abstractNumId w:val="7"/>
  </w:num>
  <w:num w:numId="6" w16cid:durableId="80952155">
    <w:abstractNumId w:val="3"/>
  </w:num>
  <w:num w:numId="7" w16cid:durableId="2030793462">
    <w:abstractNumId w:val="2"/>
  </w:num>
  <w:num w:numId="8" w16cid:durableId="1242524492">
    <w:abstractNumId w:val="1"/>
  </w:num>
  <w:num w:numId="9" w16cid:durableId="1187207478">
    <w:abstractNumId w:val="0"/>
  </w:num>
  <w:num w:numId="10" w16cid:durableId="1243218340">
    <w:abstractNumId w:val="10"/>
  </w:num>
  <w:num w:numId="11" w16cid:durableId="606424341">
    <w:abstractNumId w:val="9"/>
  </w:num>
  <w:num w:numId="12" w16cid:durableId="1682395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1" w:cryptProviderType="rsaAES" w:cryptAlgorithmClass="hash" w:cryptAlgorithmType="typeAny" w:cryptAlgorithmSid="14" w:cryptSpinCount="100000" w:hash="xnmfNeFimbYyRWHXjVYR+CZqR3cqVDqotdMFvbfh5XdNmdIIFS5PuN7e4EWu3Cvt03Vi77Nhw6yrgCVhzsjilg==" w:salt="8NrL26sbSmtW/6U0MuTVuA=="/>
  <w:defaultTabStop w:val="850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788"/>
    <w:rsid w:val="000A68FD"/>
    <w:rsid w:val="000D3BFE"/>
    <w:rsid w:val="000E471D"/>
    <w:rsid w:val="0015074B"/>
    <w:rsid w:val="001561D2"/>
    <w:rsid w:val="0021213C"/>
    <w:rsid w:val="00224E0F"/>
    <w:rsid w:val="0029639D"/>
    <w:rsid w:val="00326F90"/>
    <w:rsid w:val="00357D6F"/>
    <w:rsid w:val="003E4AC7"/>
    <w:rsid w:val="00407AF4"/>
    <w:rsid w:val="00436C37"/>
    <w:rsid w:val="004D54FB"/>
    <w:rsid w:val="004F2320"/>
    <w:rsid w:val="0054499B"/>
    <w:rsid w:val="005477EA"/>
    <w:rsid w:val="005959E1"/>
    <w:rsid w:val="005B0C01"/>
    <w:rsid w:val="005C289C"/>
    <w:rsid w:val="005E26BE"/>
    <w:rsid w:val="00746D23"/>
    <w:rsid w:val="007A55C3"/>
    <w:rsid w:val="007B3771"/>
    <w:rsid w:val="00870C1B"/>
    <w:rsid w:val="008B0FC3"/>
    <w:rsid w:val="008F6C93"/>
    <w:rsid w:val="00986FA6"/>
    <w:rsid w:val="00AA1D8D"/>
    <w:rsid w:val="00AC60A8"/>
    <w:rsid w:val="00B37DAB"/>
    <w:rsid w:val="00B47730"/>
    <w:rsid w:val="00B610C6"/>
    <w:rsid w:val="00CB0664"/>
    <w:rsid w:val="00CD5064"/>
    <w:rsid w:val="00CE6A91"/>
    <w:rsid w:val="00DC3C13"/>
    <w:rsid w:val="00E2063E"/>
    <w:rsid w:val="00E62D84"/>
    <w:rsid w:val="00FB2AEE"/>
    <w:rsid w:val="00FB77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5CE02D3"/>
  <w14:defaultImageDpi w14:val="330"/>
  <w15:docId w15:val="{6808C3EB-4C50-4069-BE11-D5A6BBED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773"/>
    <w:rPr>
      <w:rFonts w:ascii="Arial" w:hAnsi="Arial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reComm">
    <w:name w:val="Titre Comm"/>
    <w:basedOn w:val="Normal"/>
    <w:qFormat/>
    <w:rsid w:val="005E26BE"/>
    <w:pPr>
      <w:spacing w:before="120" w:after="120" w:line="240" w:lineRule="auto"/>
      <w:ind w:firstLine="284"/>
    </w:pPr>
    <w:rPr>
      <w:rFonts w:eastAsiaTheme="minorHAnsi" w:cs="Arial"/>
      <w:b/>
      <w:color w:val="009776"/>
      <w:sz w:val="28"/>
      <w:szCs w:val="24"/>
      <w:lang w:bidi="en-US"/>
    </w:rPr>
  </w:style>
  <w:style w:type="paragraph" w:customStyle="1" w:styleId="NEntete3">
    <w:name w:val="N_Entete_3"/>
    <w:basedOn w:val="Normal"/>
    <w:rsid w:val="005E26BE"/>
    <w:pPr>
      <w:overflowPunct w:val="0"/>
      <w:autoSpaceDE w:val="0"/>
      <w:autoSpaceDN w:val="0"/>
      <w:adjustRightInd w:val="0"/>
      <w:spacing w:before="40" w:after="20" w:line="240" w:lineRule="auto"/>
      <w:ind w:right="5527"/>
      <w:textAlignment w:val="baseline"/>
    </w:pPr>
    <w:rPr>
      <w:rFonts w:eastAsia="Times New Roman" w:cs="Times New Roman"/>
      <w:caps/>
      <w:sz w:val="14"/>
      <w:szCs w:val="20"/>
      <w:lang w:val="fr-FR" w:eastAsia="fr-FR"/>
    </w:rPr>
  </w:style>
  <w:style w:type="paragraph" w:customStyle="1" w:styleId="NEntete2">
    <w:name w:val="N_Entete_2"/>
    <w:basedOn w:val="NEntete3"/>
    <w:rsid w:val="005E26BE"/>
  </w:style>
  <w:style w:type="paragraph" w:customStyle="1" w:styleId="NEntete1">
    <w:name w:val="N_Entete_1"/>
    <w:basedOn w:val="NEntete3"/>
    <w:next w:val="Normal"/>
    <w:rsid w:val="005E26BE"/>
    <w:pPr>
      <w:spacing w:before="0"/>
    </w:pPr>
    <w:rPr>
      <w:b/>
      <w:sz w:val="16"/>
    </w:rPr>
  </w:style>
  <w:style w:type="character" w:styleId="Lienhypertexte">
    <w:name w:val="Hyperlink"/>
    <w:basedOn w:val="Policepardfaut"/>
    <w:uiPriority w:val="99"/>
    <w:unhideWhenUsed/>
    <w:rsid w:val="005477E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77E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57D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7D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7D6F"/>
    <w:rPr>
      <w:rFonts w:ascii="Arial" w:hAnsi="Arial"/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7D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7D6F"/>
    <w:rPr>
      <w:rFonts w:ascii="Arial" w:hAnsi="Arial"/>
      <w:b/>
      <w:bCs/>
      <w:sz w:val="20"/>
      <w:szCs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1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1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J@ne.ch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D59A1BFEF074FA6729E89F190A3A1" ma:contentTypeVersion="1" ma:contentTypeDescription="Crée un document." ma:contentTypeScope="" ma:versionID="ab9db2593fba059ff9f74fd186cfc94c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36</Value>
      <Value>149</Value>
      <Value>148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Santé et social</TermName>
          <TermId xmlns="http://schemas.microsoft.com/office/infopath/2007/PartnerControls">014b5864-6ac2-464e-a2a2-5ed10cdf42a9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protection de l'adulte et de la jeunesse</TermName>
          <TermId xmlns="http://schemas.microsoft.com/office/infopath/2007/PartnerControls">0259be99-525e-409b-9917-e19e91b71ff8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SPAJ</TermName>
          <TermId xmlns="http://schemas.microsoft.com/office/infopath/2007/PartnerControls">cfbcd137-14ab-4924-befd-196321264b79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2579B1-601B-424E-AACC-86A7187344E0}"/>
</file>

<file path=customXml/itemProps3.xml><?xml version="1.0" encoding="utf-8"?>
<ds:datastoreItem xmlns:ds="http://schemas.openxmlformats.org/officeDocument/2006/customXml" ds:itemID="{7DC17A7D-887B-4D51-989A-676FF3865B76}"/>
</file>

<file path=customXml/itemProps4.xml><?xml version="1.0" encoding="utf-8"?>
<ds:datastoreItem xmlns:ds="http://schemas.openxmlformats.org/officeDocument/2006/customXml" ds:itemID="{4D70BDC9-5BF8-48F8-9FB5-15ED90B364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419</Words>
  <Characters>2310</Characters>
  <Application>Microsoft Office Word</Application>
  <DocSecurity>8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Zimmermann Didier</cp:lastModifiedBy>
  <cp:revision>21</cp:revision>
  <cp:lastPrinted>2025-07-29T09:26:00Z</cp:lastPrinted>
  <dcterms:created xsi:type="dcterms:W3CDTF">2025-07-01T09:56:00Z</dcterms:created>
  <dcterms:modified xsi:type="dcterms:W3CDTF">2025-07-29T09:26:00Z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0x0101001F2D59A1BFEF074FA6729E89F190A3A1</vt:lpwstr>
  </property>
  <property fmtid="{D5CDD505-2E9C-101B-9397-08002B2CF9AE}" pid="3" name="Entite">
    <vt:lpwstr>149;#Service de protection de l'adulte et de la jeunesse|0259be99-525e-409b-9917-e19e91b71ff8</vt:lpwstr>
  </property>
  <property fmtid="{D5CDD505-2E9C-101B-9397-08002B2CF9AE}" pid="4" name="Theme">
    <vt:lpwstr>36;#Santé et social|014b5864-6ac2-464e-a2a2-5ed10cdf42a9</vt:lpwstr>
  </property>
  <property fmtid="{D5CDD505-2E9C-101B-9397-08002B2CF9AE}" pid="5" name="Departement">
    <vt:lpwstr/>
  </property>
  <property fmtid="{D5CDD505-2E9C-101B-9397-08002B2CF9AE}" pid="6" name="Type du document">
    <vt:lpwstr/>
  </property>
  <property fmtid="{D5CDD505-2E9C-101B-9397-08002B2CF9AE}" pid="7" name="Acronyme">
    <vt:lpwstr>148;#SPAJ|cfbcd137-14ab-4924-befd-196321264b79</vt:lpwstr>
  </property>
</Properties>
</file>